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59"/>
        <w:gridCol w:w="3574"/>
        <w:gridCol w:w="2507"/>
      </w:tblGrid>
      <w:tr w:rsidR="0037713C" w:rsidRPr="007D1EF3" w14:paraId="5E7ED8E1" w14:textId="77777777" w:rsidTr="004019DA"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</w:tcPr>
          <w:p w14:paraId="6840C9FD" w14:textId="77777777" w:rsidR="005D311A" w:rsidRPr="00206C29" w:rsidRDefault="005D311A" w:rsidP="00B07120">
            <w:pPr>
              <w:spacing w:line="276" w:lineRule="auto"/>
              <w:rPr>
                <w:rFonts w:asciiTheme="minorHAnsi" w:hAnsiTheme="minorHAnsi"/>
                <w:color w:val="000000" w:themeColor="text1"/>
                <w:lang w:val="hr-HR"/>
              </w:rPr>
            </w:pPr>
            <w:bookmarkStart w:id="0" w:name="_heading=h.jaytg530cvdq" w:colFirst="0" w:colLast="0"/>
            <w:bookmarkStart w:id="1" w:name="_GoBack"/>
            <w:bookmarkEnd w:id="0"/>
            <w:bookmarkEnd w:id="1"/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1891ECCB" w14:textId="77777777" w:rsidR="005D311A" w:rsidRPr="00206C29" w:rsidRDefault="005D311A" w:rsidP="00B07120">
            <w:pPr>
              <w:spacing w:line="276" w:lineRule="auto"/>
              <w:rPr>
                <w:rFonts w:asciiTheme="minorHAnsi" w:hAnsiTheme="minorHAnsi"/>
                <w:color w:val="000000" w:themeColor="text1"/>
                <w:lang w:val="hr-HR"/>
              </w:rPr>
            </w:pPr>
          </w:p>
        </w:tc>
        <w:tc>
          <w:tcPr>
            <w:tcW w:w="2507" w:type="dxa"/>
            <w:tcBorders>
              <w:top w:val="nil"/>
              <w:left w:val="nil"/>
              <w:bottom w:val="nil"/>
              <w:right w:val="nil"/>
            </w:tcBorders>
          </w:tcPr>
          <w:p w14:paraId="7B0DE108" w14:textId="051A21A4" w:rsidR="005D311A" w:rsidRPr="00C44E97" w:rsidRDefault="005D311A" w:rsidP="00C44E97">
            <w:pPr>
              <w:spacing w:line="276" w:lineRule="auto"/>
              <w:jc w:val="right"/>
              <w:rPr>
                <w:rFonts w:asciiTheme="minorHAnsi" w:hAnsiTheme="minorHAnsi"/>
                <w:i/>
                <w:color w:val="000000" w:themeColor="text1"/>
                <w:sz w:val="20"/>
                <w:vertAlign w:val="superscript"/>
                <w:lang w:val="hr-HR"/>
              </w:rPr>
            </w:pPr>
            <w:r w:rsidRPr="007D1EF3">
              <w:rPr>
                <w:rFonts w:asciiTheme="minorHAnsi" w:hAnsiTheme="minorHAnsi"/>
                <w:i/>
                <w:color w:val="000000" w:themeColor="text1"/>
                <w:sz w:val="20"/>
                <w:vertAlign w:val="superscript"/>
                <w:lang w:val="hr-HR"/>
              </w:rPr>
              <w:t>Obrazac se ispunjava na računalu.</w:t>
            </w:r>
          </w:p>
        </w:tc>
      </w:tr>
    </w:tbl>
    <w:p w14:paraId="783B04CD" w14:textId="77777777" w:rsidR="00357163" w:rsidRPr="00206C29" w:rsidRDefault="00357163" w:rsidP="00B07120">
      <w:pPr>
        <w:pStyle w:val="Heading2"/>
        <w:rPr>
          <w:rFonts w:asciiTheme="minorHAnsi" w:hAnsiTheme="minorHAnsi"/>
          <w:b w:val="0"/>
          <w:color w:val="000000" w:themeColor="text1"/>
          <w:lang w:val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4240"/>
      </w:tblGrid>
      <w:tr w:rsidR="000B7C75" w14:paraId="09330E35" w14:textId="77777777" w:rsidTr="0055577C">
        <w:tc>
          <w:tcPr>
            <w:tcW w:w="4390" w:type="dxa"/>
          </w:tcPr>
          <w:p w14:paraId="56EC00FE" w14:textId="77F6F136" w:rsidR="000B7C75" w:rsidRDefault="000B7C75" w:rsidP="00B07120">
            <w:pPr>
              <w:pStyle w:val="Heading2"/>
              <w:outlineLvl w:val="1"/>
              <w:rPr>
                <w:rFonts w:asciiTheme="minorHAnsi" w:hAnsiTheme="minorHAnsi"/>
                <w:color w:val="000000" w:themeColor="text1"/>
                <w:lang w:val="hr-HR"/>
              </w:rPr>
            </w:pPr>
            <w:r w:rsidRPr="000B7C75">
              <w:rPr>
                <w:rFonts w:asciiTheme="minorHAnsi" w:hAnsiTheme="minorHAnsi"/>
                <w:color w:val="000000" w:themeColor="text1"/>
                <w:lang w:val="hr-HR"/>
              </w:rPr>
              <w:t>NASLOV PREDLOŽENOG PROJEKTA</w:t>
            </w:r>
          </w:p>
        </w:tc>
        <w:tc>
          <w:tcPr>
            <w:tcW w:w="4240" w:type="dxa"/>
          </w:tcPr>
          <w:p w14:paraId="36EEFB7F" w14:textId="77777777" w:rsidR="000B7C75" w:rsidRDefault="000B7C75" w:rsidP="00B07120">
            <w:pPr>
              <w:pStyle w:val="Heading2"/>
              <w:outlineLvl w:val="1"/>
              <w:rPr>
                <w:rFonts w:asciiTheme="minorHAnsi" w:hAnsiTheme="minorHAnsi"/>
                <w:color w:val="000000" w:themeColor="text1"/>
                <w:lang w:val="hr-HR"/>
              </w:rPr>
            </w:pPr>
          </w:p>
        </w:tc>
      </w:tr>
      <w:tr w:rsidR="000B7C75" w14:paraId="257648FC" w14:textId="77777777" w:rsidTr="0055577C">
        <w:tc>
          <w:tcPr>
            <w:tcW w:w="4390" w:type="dxa"/>
          </w:tcPr>
          <w:p w14:paraId="06B4BD48" w14:textId="564DDB1B" w:rsidR="000B7C75" w:rsidRDefault="000B7C75" w:rsidP="00B07120">
            <w:pPr>
              <w:pStyle w:val="Heading2"/>
              <w:outlineLvl w:val="1"/>
              <w:rPr>
                <w:rFonts w:asciiTheme="minorHAnsi" w:hAnsiTheme="minorHAnsi"/>
                <w:color w:val="000000" w:themeColor="text1"/>
                <w:lang w:val="hr-HR"/>
              </w:rPr>
            </w:pPr>
            <w:r w:rsidRPr="000B7C75">
              <w:rPr>
                <w:rFonts w:asciiTheme="minorHAnsi" w:hAnsiTheme="minorHAnsi"/>
                <w:color w:val="000000" w:themeColor="text1"/>
                <w:lang w:val="hr-HR"/>
              </w:rPr>
              <w:t>ime i prezime predlagatelja</w:t>
            </w:r>
          </w:p>
        </w:tc>
        <w:tc>
          <w:tcPr>
            <w:tcW w:w="4240" w:type="dxa"/>
          </w:tcPr>
          <w:p w14:paraId="5ECE2535" w14:textId="77777777" w:rsidR="000B7C75" w:rsidRDefault="000B7C75" w:rsidP="00B07120">
            <w:pPr>
              <w:pStyle w:val="Heading2"/>
              <w:outlineLvl w:val="1"/>
              <w:rPr>
                <w:rFonts w:asciiTheme="minorHAnsi" w:hAnsiTheme="minorHAnsi"/>
                <w:color w:val="000000" w:themeColor="text1"/>
                <w:lang w:val="hr-HR"/>
              </w:rPr>
            </w:pPr>
          </w:p>
        </w:tc>
      </w:tr>
      <w:tr w:rsidR="000B7C75" w14:paraId="487A001E" w14:textId="77777777" w:rsidTr="0055577C">
        <w:tc>
          <w:tcPr>
            <w:tcW w:w="4390" w:type="dxa"/>
          </w:tcPr>
          <w:p w14:paraId="7CE6C559" w14:textId="4171CF56" w:rsidR="000B7C75" w:rsidRPr="000B7C75" w:rsidRDefault="000B7C75" w:rsidP="00B07120">
            <w:pPr>
              <w:pStyle w:val="Heading2"/>
              <w:outlineLvl w:val="1"/>
              <w:rPr>
                <w:rFonts w:asciiTheme="minorHAnsi" w:hAnsiTheme="minorHAnsi"/>
                <w:color w:val="000000" w:themeColor="text1"/>
                <w:lang w:val="hr-HR"/>
              </w:rPr>
            </w:pPr>
            <w:r w:rsidRPr="00206C29">
              <w:rPr>
                <w:rFonts w:asciiTheme="minorHAnsi" w:hAnsiTheme="minorHAnsi"/>
                <w:color w:val="000000" w:themeColor="text1"/>
                <w:lang w:val="hr-HR"/>
              </w:rPr>
              <w:t>Institucija za suradnju</w:t>
            </w:r>
          </w:p>
        </w:tc>
        <w:tc>
          <w:tcPr>
            <w:tcW w:w="4240" w:type="dxa"/>
          </w:tcPr>
          <w:p w14:paraId="3C2DEA15" w14:textId="77777777" w:rsidR="000B7C75" w:rsidRDefault="000B7C75" w:rsidP="00B07120">
            <w:pPr>
              <w:pStyle w:val="Heading2"/>
              <w:outlineLvl w:val="1"/>
              <w:rPr>
                <w:rFonts w:asciiTheme="minorHAnsi" w:hAnsiTheme="minorHAnsi"/>
                <w:color w:val="000000" w:themeColor="text1"/>
                <w:lang w:val="hr-HR"/>
              </w:rPr>
            </w:pPr>
          </w:p>
        </w:tc>
      </w:tr>
      <w:tr w:rsidR="000B7C75" w14:paraId="6FC2CB2B" w14:textId="77777777" w:rsidTr="0055577C">
        <w:tc>
          <w:tcPr>
            <w:tcW w:w="4390" w:type="dxa"/>
            <w:vAlign w:val="bottom"/>
          </w:tcPr>
          <w:p w14:paraId="2C3F5F4C" w14:textId="40166047" w:rsidR="000B7C75" w:rsidRPr="000B7C75" w:rsidRDefault="000B7C75" w:rsidP="006921D8">
            <w:pPr>
              <w:rPr>
                <w:rFonts w:asciiTheme="minorHAnsi" w:hAnsiTheme="minorHAnsi"/>
                <w:color w:val="000000" w:themeColor="text1"/>
                <w:lang w:val="hr-HR"/>
              </w:rPr>
            </w:pPr>
            <w:r w:rsidRPr="00206C29">
              <w:rPr>
                <w:rFonts w:asciiTheme="minorHAnsi" w:hAnsiTheme="minorHAnsi"/>
                <w:color w:val="000000" w:themeColor="text1"/>
                <w:lang w:val="hr-HR"/>
              </w:rPr>
              <w:t xml:space="preserve">Naziv tvrtke: </w:t>
            </w:r>
          </w:p>
        </w:tc>
        <w:tc>
          <w:tcPr>
            <w:tcW w:w="4240" w:type="dxa"/>
          </w:tcPr>
          <w:p w14:paraId="1637A507" w14:textId="77777777" w:rsidR="000B7C75" w:rsidRDefault="000B7C75" w:rsidP="00B07120">
            <w:pPr>
              <w:pStyle w:val="Heading2"/>
              <w:outlineLvl w:val="1"/>
              <w:rPr>
                <w:rFonts w:asciiTheme="minorHAnsi" w:hAnsiTheme="minorHAnsi"/>
                <w:color w:val="000000" w:themeColor="text1"/>
                <w:lang w:val="hr-HR"/>
              </w:rPr>
            </w:pPr>
          </w:p>
        </w:tc>
      </w:tr>
      <w:tr w:rsidR="006921D8" w14:paraId="544F582A" w14:textId="77777777" w:rsidTr="0055577C">
        <w:tc>
          <w:tcPr>
            <w:tcW w:w="4390" w:type="dxa"/>
          </w:tcPr>
          <w:p w14:paraId="0B2E2F03" w14:textId="48072CB6" w:rsidR="006921D8" w:rsidRPr="006921D8" w:rsidRDefault="006921D8" w:rsidP="006921D8">
            <w:pPr>
              <w:pStyle w:val="Heading2"/>
              <w:outlineLvl w:val="1"/>
              <w:rPr>
                <w:rFonts w:asciiTheme="minorHAnsi" w:hAnsiTheme="minorHAnsi"/>
                <w:b w:val="0"/>
                <w:color w:val="000000" w:themeColor="text1"/>
                <w:sz w:val="22"/>
                <w:szCs w:val="22"/>
                <w:lang w:val="hr-HR"/>
              </w:rPr>
            </w:pPr>
            <w:r w:rsidRPr="006921D8">
              <w:rPr>
                <w:rFonts w:asciiTheme="minorHAnsi" w:hAnsiTheme="minorHAnsi"/>
                <w:b w:val="0"/>
                <w:color w:val="000000" w:themeColor="text1"/>
                <w:sz w:val="22"/>
                <w:szCs w:val="22"/>
                <w:lang w:val="hr-HR"/>
              </w:rPr>
              <w:t xml:space="preserve">Adresa: </w:t>
            </w:r>
          </w:p>
        </w:tc>
        <w:tc>
          <w:tcPr>
            <w:tcW w:w="4240" w:type="dxa"/>
          </w:tcPr>
          <w:p w14:paraId="05CE3EE4" w14:textId="77777777" w:rsidR="006921D8" w:rsidRDefault="006921D8" w:rsidP="006921D8">
            <w:pPr>
              <w:pStyle w:val="Heading2"/>
              <w:outlineLvl w:val="1"/>
              <w:rPr>
                <w:rFonts w:asciiTheme="minorHAnsi" w:hAnsiTheme="minorHAnsi"/>
                <w:color w:val="000000" w:themeColor="text1"/>
                <w:lang w:val="hr-HR"/>
              </w:rPr>
            </w:pPr>
          </w:p>
        </w:tc>
      </w:tr>
      <w:tr w:rsidR="006921D8" w14:paraId="1BF4805F" w14:textId="77777777" w:rsidTr="0055577C">
        <w:tc>
          <w:tcPr>
            <w:tcW w:w="4390" w:type="dxa"/>
          </w:tcPr>
          <w:p w14:paraId="7032DC15" w14:textId="4B0D4601" w:rsidR="006921D8" w:rsidRPr="006921D8" w:rsidRDefault="006921D8" w:rsidP="006921D8">
            <w:pPr>
              <w:pStyle w:val="Heading2"/>
              <w:outlineLvl w:val="1"/>
              <w:rPr>
                <w:rFonts w:asciiTheme="minorHAnsi" w:hAnsiTheme="minorHAnsi"/>
                <w:b w:val="0"/>
                <w:color w:val="000000" w:themeColor="text1"/>
                <w:sz w:val="22"/>
                <w:szCs w:val="22"/>
                <w:lang w:val="hr-HR"/>
              </w:rPr>
            </w:pPr>
            <w:r w:rsidRPr="006921D8">
              <w:rPr>
                <w:rFonts w:asciiTheme="minorHAnsi" w:hAnsiTheme="minorHAnsi"/>
                <w:b w:val="0"/>
                <w:color w:val="000000" w:themeColor="text1"/>
                <w:sz w:val="22"/>
                <w:szCs w:val="22"/>
                <w:lang w:val="hr-HR"/>
              </w:rPr>
              <w:t xml:space="preserve">Kontakt osoba: </w:t>
            </w:r>
          </w:p>
        </w:tc>
        <w:tc>
          <w:tcPr>
            <w:tcW w:w="4240" w:type="dxa"/>
          </w:tcPr>
          <w:p w14:paraId="6A3204F1" w14:textId="77777777" w:rsidR="006921D8" w:rsidRDefault="006921D8" w:rsidP="006921D8">
            <w:pPr>
              <w:pStyle w:val="Heading2"/>
              <w:outlineLvl w:val="1"/>
              <w:rPr>
                <w:rFonts w:asciiTheme="minorHAnsi" w:hAnsiTheme="minorHAnsi"/>
                <w:color w:val="000000" w:themeColor="text1"/>
                <w:lang w:val="hr-HR"/>
              </w:rPr>
            </w:pPr>
          </w:p>
        </w:tc>
      </w:tr>
      <w:tr w:rsidR="006921D8" w14:paraId="4F51FE63" w14:textId="77777777" w:rsidTr="0055577C">
        <w:tc>
          <w:tcPr>
            <w:tcW w:w="4390" w:type="dxa"/>
          </w:tcPr>
          <w:p w14:paraId="24BD2D54" w14:textId="5743819C" w:rsidR="006921D8" w:rsidRPr="006921D8" w:rsidRDefault="006921D8" w:rsidP="006921D8">
            <w:pPr>
              <w:pStyle w:val="Heading2"/>
              <w:outlineLvl w:val="1"/>
              <w:rPr>
                <w:rFonts w:asciiTheme="minorHAnsi" w:hAnsiTheme="minorHAnsi"/>
                <w:b w:val="0"/>
                <w:color w:val="000000" w:themeColor="text1"/>
                <w:sz w:val="22"/>
                <w:szCs w:val="22"/>
                <w:lang w:val="hr-HR"/>
              </w:rPr>
            </w:pPr>
            <w:r w:rsidRPr="006921D8">
              <w:rPr>
                <w:rFonts w:asciiTheme="minorHAnsi" w:hAnsiTheme="minorHAnsi"/>
                <w:b w:val="0"/>
                <w:color w:val="000000" w:themeColor="text1"/>
                <w:sz w:val="22"/>
                <w:szCs w:val="22"/>
                <w:lang w:val="hr-HR"/>
              </w:rPr>
              <w:t xml:space="preserve">Email: </w:t>
            </w:r>
          </w:p>
        </w:tc>
        <w:tc>
          <w:tcPr>
            <w:tcW w:w="4240" w:type="dxa"/>
          </w:tcPr>
          <w:p w14:paraId="0880C6A9" w14:textId="77777777" w:rsidR="006921D8" w:rsidRDefault="006921D8" w:rsidP="006921D8">
            <w:pPr>
              <w:pStyle w:val="Heading2"/>
              <w:outlineLvl w:val="1"/>
              <w:rPr>
                <w:rFonts w:asciiTheme="minorHAnsi" w:hAnsiTheme="minorHAnsi"/>
                <w:color w:val="000000" w:themeColor="text1"/>
                <w:lang w:val="hr-HR"/>
              </w:rPr>
            </w:pPr>
          </w:p>
        </w:tc>
      </w:tr>
    </w:tbl>
    <w:p w14:paraId="46BF13A6" w14:textId="77777777" w:rsidR="004309DA" w:rsidRPr="00206C29" w:rsidRDefault="004309DA" w:rsidP="00B07120">
      <w:pPr>
        <w:pStyle w:val="Heading2"/>
        <w:rPr>
          <w:rFonts w:asciiTheme="minorHAnsi" w:hAnsiTheme="minorHAnsi"/>
          <w:b w:val="0"/>
          <w:color w:val="000000" w:themeColor="text1"/>
          <w:lang w:val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4240"/>
      </w:tblGrid>
      <w:tr w:rsidR="0055577C" w:rsidRPr="0055577C" w14:paraId="08945E06" w14:textId="3D20BEC7" w:rsidTr="00971BEE">
        <w:tc>
          <w:tcPr>
            <w:tcW w:w="8630" w:type="dxa"/>
            <w:gridSpan w:val="2"/>
          </w:tcPr>
          <w:p w14:paraId="2C439FDA" w14:textId="53B2D1CA" w:rsidR="0055577C" w:rsidRPr="0055577C" w:rsidRDefault="0055577C" w:rsidP="0014750F">
            <w:pPr>
              <w:pStyle w:val="Heading2"/>
              <w:outlineLvl w:val="1"/>
              <w:rPr>
                <w:rFonts w:asciiTheme="minorHAnsi" w:hAnsiTheme="minorHAnsi"/>
                <w:color w:val="000000" w:themeColor="text1"/>
                <w:sz w:val="24"/>
                <w:lang w:val="hr-HR"/>
              </w:rPr>
            </w:pPr>
            <w:r w:rsidRPr="0055577C">
              <w:rPr>
                <w:rFonts w:asciiTheme="minorHAnsi" w:hAnsiTheme="minorHAnsi"/>
                <w:color w:val="000000" w:themeColor="text1"/>
                <w:sz w:val="24"/>
                <w:lang w:val="hr-HR"/>
              </w:rPr>
              <w:t>Opis tvrtke</w:t>
            </w:r>
          </w:p>
        </w:tc>
      </w:tr>
      <w:tr w:rsidR="006921D8" w:rsidRPr="006921D8" w14:paraId="5AA50DBB" w14:textId="39583394" w:rsidTr="006921D8">
        <w:tc>
          <w:tcPr>
            <w:tcW w:w="4390" w:type="dxa"/>
          </w:tcPr>
          <w:p w14:paraId="3EE7B8B0" w14:textId="3E2E89EC" w:rsidR="006921D8" w:rsidRPr="006921D8" w:rsidRDefault="006921D8" w:rsidP="0014750F">
            <w:pPr>
              <w:jc w:val="both"/>
              <w:rPr>
                <w:rFonts w:asciiTheme="minorHAnsi" w:hAnsiTheme="minorHAnsi"/>
                <w:color w:val="000000" w:themeColor="text1"/>
                <w:lang w:val="hr-HR"/>
              </w:rPr>
            </w:pPr>
            <w:r w:rsidRPr="006921D8">
              <w:rPr>
                <w:rFonts w:asciiTheme="minorHAnsi" w:hAnsiTheme="minorHAnsi"/>
                <w:color w:val="000000" w:themeColor="text1"/>
                <w:lang w:val="hr-HR"/>
              </w:rPr>
              <w:t xml:space="preserve">Kratki opis tvrtke </w:t>
            </w:r>
            <w:r>
              <w:rPr>
                <w:rFonts w:asciiTheme="minorHAnsi" w:hAnsiTheme="minorHAnsi"/>
                <w:color w:val="000000" w:themeColor="text1"/>
                <w:lang w:val="hr-HR"/>
              </w:rPr>
              <w:t xml:space="preserve">i njene </w:t>
            </w:r>
            <w:r w:rsidRPr="006921D8">
              <w:rPr>
                <w:rFonts w:asciiTheme="minorHAnsi" w:hAnsiTheme="minorHAnsi"/>
                <w:color w:val="000000" w:themeColor="text1"/>
                <w:lang w:val="hr-HR"/>
              </w:rPr>
              <w:t>djelatnosti</w:t>
            </w:r>
          </w:p>
        </w:tc>
        <w:tc>
          <w:tcPr>
            <w:tcW w:w="4240" w:type="dxa"/>
          </w:tcPr>
          <w:p w14:paraId="07BF9640" w14:textId="77777777" w:rsidR="006921D8" w:rsidRPr="006921D8" w:rsidRDefault="006921D8" w:rsidP="0014750F">
            <w:pPr>
              <w:jc w:val="both"/>
              <w:rPr>
                <w:rFonts w:asciiTheme="minorHAnsi" w:hAnsiTheme="minorHAnsi"/>
                <w:color w:val="000000" w:themeColor="text1"/>
                <w:lang w:val="hr-HR"/>
              </w:rPr>
            </w:pPr>
          </w:p>
        </w:tc>
      </w:tr>
      <w:tr w:rsidR="006921D8" w:rsidRPr="0055577C" w14:paraId="69B1753C" w14:textId="5BF3D4CA" w:rsidTr="006921D8">
        <w:tc>
          <w:tcPr>
            <w:tcW w:w="4390" w:type="dxa"/>
          </w:tcPr>
          <w:p w14:paraId="5A362189" w14:textId="77777777" w:rsidR="006921D8" w:rsidRPr="0055577C" w:rsidRDefault="006921D8" w:rsidP="0014750F">
            <w:pPr>
              <w:pStyle w:val="Heading2"/>
              <w:outlineLvl w:val="1"/>
              <w:rPr>
                <w:rFonts w:asciiTheme="minorHAnsi" w:hAnsiTheme="minorHAnsi"/>
                <w:color w:val="000000" w:themeColor="text1"/>
                <w:sz w:val="24"/>
                <w:lang w:val="hr-HR"/>
              </w:rPr>
            </w:pPr>
            <w:r w:rsidRPr="0055577C">
              <w:rPr>
                <w:rFonts w:asciiTheme="minorHAnsi" w:hAnsiTheme="minorHAnsi"/>
                <w:color w:val="000000" w:themeColor="text1"/>
                <w:sz w:val="24"/>
                <w:lang w:val="hr-HR"/>
              </w:rPr>
              <w:t>Dosadašnja suradnja</w:t>
            </w:r>
          </w:p>
        </w:tc>
        <w:tc>
          <w:tcPr>
            <w:tcW w:w="4240" w:type="dxa"/>
          </w:tcPr>
          <w:p w14:paraId="3437246C" w14:textId="77777777" w:rsidR="006921D8" w:rsidRPr="0055577C" w:rsidRDefault="006921D8" w:rsidP="0014750F">
            <w:pPr>
              <w:pStyle w:val="Heading2"/>
              <w:outlineLvl w:val="1"/>
              <w:rPr>
                <w:rFonts w:asciiTheme="minorHAnsi" w:hAnsiTheme="minorHAnsi"/>
                <w:color w:val="000000" w:themeColor="text1"/>
                <w:sz w:val="24"/>
                <w:lang w:val="hr-HR"/>
              </w:rPr>
            </w:pPr>
          </w:p>
        </w:tc>
      </w:tr>
      <w:tr w:rsidR="0055577C" w:rsidRPr="0055577C" w14:paraId="5A7161A4" w14:textId="578576F5" w:rsidTr="008D5E66">
        <w:tc>
          <w:tcPr>
            <w:tcW w:w="8630" w:type="dxa"/>
            <w:gridSpan w:val="2"/>
          </w:tcPr>
          <w:p w14:paraId="36317523" w14:textId="11F93B5B" w:rsidR="0055577C" w:rsidRPr="0055577C" w:rsidRDefault="0055577C" w:rsidP="0014750F">
            <w:pPr>
              <w:pStyle w:val="Heading2"/>
              <w:outlineLvl w:val="1"/>
              <w:rPr>
                <w:rFonts w:asciiTheme="minorHAnsi" w:hAnsiTheme="minorHAnsi"/>
                <w:color w:val="000000" w:themeColor="text1"/>
                <w:sz w:val="24"/>
                <w:lang w:val="hr-HR"/>
              </w:rPr>
            </w:pPr>
            <w:r w:rsidRPr="0055577C">
              <w:rPr>
                <w:rFonts w:asciiTheme="minorHAnsi" w:hAnsiTheme="minorHAnsi"/>
                <w:color w:val="000000" w:themeColor="text1"/>
                <w:sz w:val="24"/>
                <w:lang w:val="hr-HR"/>
              </w:rPr>
              <w:t>Sudionici suradnje</w:t>
            </w:r>
          </w:p>
        </w:tc>
      </w:tr>
      <w:tr w:rsidR="006921D8" w:rsidRPr="006921D8" w14:paraId="211787E9" w14:textId="22679B48" w:rsidTr="006921D8">
        <w:tc>
          <w:tcPr>
            <w:tcW w:w="4390" w:type="dxa"/>
          </w:tcPr>
          <w:p w14:paraId="49F2989F" w14:textId="77777777" w:rsidR="006921D8" w:rsidRDefault="006921D8" w:rsidP="0014750F">
            <w:pPr>
              <w:rPr>
                <w:rFonts w:asciiTheme="minorHAnsi" w:hAnsiTheme="minorHAnsi"/>
                <w:lang w:val="hr-HR"/>
              </w:rPr>
            </w:pPr>
            <w:r w:rsidRPr="006921D8">
              <w:rPr>
                <w:rFonts w:asciiTheme="minorHAnsi" w:hAnsiTheme="minorHAnsi"/>
                <w:lang w:val="hr-HR"/>
              </w:rPr>
              <w:t xml:space="preserve">Na Stomatološkom fakultetu </w:t>
            </w:r>
          </w:p>
          <w:p w14:paraId="4ABBC8EA" w14:textId="022E84F1" w:rsidR="006921D8" w:rsidRPr="006921D8" w:rsidRDefault="006921D8" w:rsidP="0014750F">
            <w:pPr>
              <w:rPr>
                <w:rFonts w:asciiTheme="minorHAnsi" w:hAnsiTheme="minorHAnsi"/>
                <w:lang w:val="hr-HR"/>
              </w:rPr>
            </w:pPr>
            <w:r w:rsidRPr="006921D8">
              <w:rPr>
                <w:rFonts w:asciiTheme="minorHAnsi" w:hAnsiTheme="minorHAnsi"/>
                <w:lang w:val="hr-HR"/>
              </w:rPr>
              <w:t>Sveučilišta u Zagrebu</w:t>
            </w:r>
          </w:p>
        </w:tc>
        <w:tc>
          <w:tcPr>
            <w:tcW w:w="4240" w:type="dxa"/>
          </w:tcPr>
          <w:p w14:paraId="7BBCCB48" w14:textId="77777777" w:rsidR="006921D8" w:rsidRPr="006921D8" w:rsidRDefault="006921D8" w:rsidP="0014750F">
            <w:pPr>
              <w:rPr>
                <w:rFonts w:asciiTheme="minorHAnsi" w:hAnsiTheme="minorHAnsi"/>
                <w:lang w:val="hr-HR"/>
              </w:rPr>
            </w:pPr>
          </w:p>
        </w:tc>
      </w:tr>
      <w:tr w:rsidR="006921D8" w:rsidRPr="006921D8" w14:paraId="39B1E43C" w14:textId="14CF76DB" w:rsidTr="006921D8">
        <w:tc>
          <w:tcPr>
            <w:tcW w:w="4390" w:type="dxa"/>
          </w:tcPr>
          <w:p w14:paraId="217FAA38" w14:textId="45256B14" w:rsidR="006921D8" w:rsidRPr="006921D8" w:rsidRDefault="006921D8" w:rsidP="0014750F">
            <w:pPr>
              <w:rPr>
                <w:rFonts w:asciiTheme="minorHAnsi" w:hAnsiTheme="minorHAnsi"/>
                <w:lang w:val="hr-HR"/>
              </w:rPr>
            </w:pPr>
            <w:r>
              <w:rPr>
                <w:rFonts w:asciiTheme="minorHAnsi" w:hAnsiTheme="minorHAnsi"/>
                <w:lang w:val="hr-HR"/>
              </w:rPr>
              <w:t>N</w:t>
            </w:r>
            <w:r w:rsidRPr="006921D8">
              <w:rPr>
                <w:rFonts w:asciiTheme="minorHAnsi" w:hAnsiTheme="minorHAnsi"/>
                <w:lang w:val="hr-HR"/>
              </w:rPr>
              <w:t>a Instituciji predlagatelju</w:t>
            </w:r>
          </w:p>
        </w:tc>
        <w:tc>
          <w:tcPr>
            <w:tcW w:w="4240" w:type="dxa"/>
          </w:tcPr>
          <w:p w14:paraId="760F6009" w14:textId="77777777" w:rsidR="006921D8" w:rsidRDefault="006921D8" w:rsidP="0014750F">
            <w:pPr>
              <w:rPr>
                <w:rFonts w:asciiTheme="minorHAnsi" w:hAnsiTheme="minorHAnsi"/>
                <w:lang w:val="hr-HR"/>
              </w:rPr>
            </w:pPr>
          </w:p>
        </w:tc>
      </w:tr>
    </w:tbl>
    <w:p w14:paraId="1EAEAF58" w14:textId="77777777" w:rsidR="007D1EF3" w:rsidRDefault="007D1EF3">
      <w:pPr>
        <w:rPr>
          <w:rFonts w:asciiTheme="minorHAnsi" w:hAnsiTheme="minorHAnsi"/>
          <w:b/>
          <w:sz w:val="26"/>
          <w:szCs w:val="26"/>
          <w:lang w:val="hr-HR"/>
        </w:rPr>
      </w:pPr>
      <w:r>
        <w:rPr>
          <w:rFonts w:asciiTheme="minorHAnsi" w:hAnsiTheme="minorHAnsi"/>
          <w:b/>
          <w:sz w:val="26"/>
          <w:szCs w:val="26"/>
          <w:lang w:val="hr-HR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099"/>
      </w:tblGrid>
      <w:tr w:rsidR="006921D8" w:rsidRPr="006921D8" w14:paraId="4F8C3CA2" w14:textId="37B7B8A0" w:rsidTr="0039217C">
        <w:tc>
          <w:tcPr>
            <w:tcW w:w="8630" w:type="dxa"/>
            <w:gridSpan w:val="2"/>
          </w:tcPr>
          <w:p w14:paraId="1E32B39C" w14:textId="5DF4A7AF" w:rsidR="006921D8" w:rsidRPr="006921D8" w:rsidRDefault="006921D8" w:rsidP="00C96452">
            <w:pPr>
              <w:rPr>
                <w:rFonts w:asciiTheme="minorHAnsi" w:hAnsiTheme="minorHAnsi"/>
                <w:b/>
                <w:sz w:val="26"/>
                <w:szCs w:val="26"/>
                <w:lang w:val="hr-HR"/>
              </w:rPr>
            </w:pPr>
            <w:r w:rsidRPr="006921D8">
              <w:rPr>
                <w:rFonts w:asciiTheme="minorHAnsi" w:hAnsiTheme="minorHAnsi"/>
                <w:b/>
                <w:sz w:val="26"/>
                <w:szCs w:val="26"/>
                <w:lang w:val="hr-HR"/>
              </w:rPr>
              <w:lastRenderedPageBreak/>
              <w:t>PLAN ISTRAŽIVANJA</w:t>
            </w:r>
          </w:p>
        </w:tc>
      </w:tr>
      <w:tr w:rsidR="006921D8" w:rsidRPr="00736DA0" w14:paraId="3CBF7472" w14:textId="1A212737" w:rsidTr="0055577C">
        <w:tc>
          <w:tcPr>
            <w:tcW w:w="4531" w:type="dxa"/>
          </w:tcPr>
          <w:p w14:paraId="51FEF30F" w14:textId="77777777" w:rsidR="006921D8" w:rsidRPr="00736DA0" w:rsidRDefault="006921D8" w:rsidP="00C96452">
            <w:pPr>
              <w:rPr>
                <w:rFonts w:asciiTheme="minorHAnsi" w:hAnsiTheme="minorHAnsi"/>
                <w:b/>
                <w:sz w:val="24"/>
                <w:szCs w:val="26"/>
                <w:lang w:val="hr-HR"/>
              </w:rPr>
            </w:pPr>
            <w:r w:rsidRPr="00736DA0">
              <w:rPr>
                <w:rFonts w:asciiTheme="minorHAnsi" w:hAnsiTheme="minorHAnsi"/>
                <w:b/>
                <w:sz w:val="24"/>
                <w:szCs w:val="26"/>
                <w:lang w:val="hr-HR"/>
              </w:rPr>
              <w:t>Svrha, ciljevi i hipoteza vašeg istraživanja</w:t>
            </w:r>
          </w:p>
        </w:tc>
        <w:tc>
          <w:tcPr>
            <w:tcW w:w="4099" w:type="dxa"/>
          </w:tcPr>
          <w:p w14:paraId="04EA1DA9" w14:textId="77777777" w:rsidR="006921D8" w:rsidRPr="00736DA0" w:rsidRDefault="006921D8" w:rsidP="00C96452">
            <w:pPr>
              <w:rPr>
                <w:rFonts w:asciiTheme="minorHAnsi" w:hAnsiTheme="minorHAnsi"/>
                <w:b/>
                <w:sz w:val="24"/>
                <w:szCs w:val="26"/>
                <w:lang w:val="hr-HR"/>
              </w:rPr>
            </w:pPr>
          </w:p>
        </w:tc>
      </w:tr>
      <w:tr w:rsidR="006921D8" w:rsidRPr="00736DA0" w14:paraId="5A45E2E9" w14:textId="69E867E6" w:rsidTr="00B447A3">
        <w:tc>
          <w:tcPr>
            <w:tcW w:w="8630" w:type="dxa"/>
            <w:gridSpan w:val="2"/>
          </w:tcPr>
          <w:p w14:paraId="13E6C205" w14:textId="3C9A0563" w:rsidR="006921D8" w:rsidRPr="00736DA0" w:rsidRDefault="006921D8" w:rsidP="00C96452">
            <w:pPr>
              <w:rPr>
                <w:rFonts w:asciiTheme="minorHAnsi" w:hAnsiTheme="minorHAnsi"/>
                <w:b/>
                <w:sz w:val="24"/>
                <w:szCs w:val="26"/>
                <w:lang w:val="hr-HR"/>
              </w:rPr>
            </w:pPr>
            <w:r w:rsidRPr="00736DA0">
              <w:rPr>
                <w:rFonts w:asciiTheme="minorHAnsi" w:hAnsiTheme="minorHAnsi"/>
                <w:b/>
                <w:sz w:val="24"/>
                <w:szCs w:val="26"/>
                <w:lang w:val="hr-HR"/>
              </w:rPr>
              <w:t>Metodologija istraživanja</w:t>
            </w:r>
          </w:p>
        </w:tc>
      </w:tr>
      <w:tr w:rsidR="006921D8" w:rsidRPr="006921D8" w14:paraId="2B9FF1D2" w14:textId="16ADE44E" w:rsidTr="0055577C">
        <w:tc>
          <w:tcPr>
            <w:tcW w:w="4531" w:type="dxa"/>
          </w:tcPr>
          <w:p w14:paraId="461EEE12" w14:textId="77777777" w:rsidR="006921D8" w:rsidRPr="006921D8" w:rsidRDefault="006921D8" w:rsidP="00C96452">
            <w:pPr>
              <w:rPr>
                <w:rFonts w:asciiTheme="minorHAnsi" w:hAnsiTheme="minorHAnsi"/>
                <w:lang w:val="hr-HR"/>
              </w:rPr>
            </w:pPr>
            <w:r w:rsidRPr="006921D8">
              <w:rPr>
                <w:rFonts w:asciiTheme="minorHAnsi" w:hAnsiTheme="minorHAnsi"/>
                <w:lang w:val="hr-HR"/>
              </w:rPr>
              <w:t>•</w:t>
            </w:r>
            <w:r w:rsidRPr="006921D8">
              <w:rPr>
                <w:rFonts w:asciiTheme="minorHAnsi" w:hAnsiTheme="minorHAnsi"/>
                <w:lang w:val="hr-HR"/>
              </w:rPr>
              <w:tab/>
              <w:t xml:space="preserve">Opišite kako ćete provoditi istraživanje. Navedite opis postupaka koje ćete koristiti u provođenju istraživanja (intervju, anketni upitnik, krvni testovi itd.). Precizno navedite očekivano trajanje, broj i učestalost pojedinih postupaka. </w:t>
            </w:r>
          </w:p>
        </w:tc>
        <w:tc>
          <w:tcPr>
            <w:tcW w:w="4099" w:type="dxa"/>
          </w:tcPr>
          <w:p w14:paraId="281C3770" w14:textId="77777777" w:rsidR="006921D8" w:rsidRPr="006921D8" w:rsidRDefault="006921D8" w:rsidP="00C96452">
            <w:pPr>
              <w:rPr>
                <w:rFonts w:asciiTheme="minorHAnsi" w:hAnsiTheme="minorHAnsi"/>
                <w:lang w:val="hr-HR"/>
              </w:rPr>
            </w:pPr>
          </w:p>
        </w:tc>
      </w:tr>
      <w:tr w:rsidR="006921D8" w:rsidRPr="006921D8" w14:paraId="16CF1F62" w14:textId="0F2F0D72" w:rsidTr="0055577C">
        <w:tc>
          <w:tcPr>
            <w:tcW w:w="4531" w:type="dxa"/>
          </w:tcPr>
          <w:p w14:paraId="653AAB6B" w14:textId="77777777" w:rsidR="006921D8" w:rsidRPr="006921D8" w:rsidRDefault="006921D8" w:rsidP="00C96452">
            <w:pPr>
              <w:rPr>
                <w:rFonts w:asciiTheme="minorHAnsi" w:hAnsiTheme="minorHAnsi"/>
                <w:lang w:val="hr-HR"/>
              </w:rPr>
            </w:pPr>
            <w:r w:rsidRPr="006921D8">
              <w:rPr>
                <w:rFonts w:asciiTheme="minorHAnsi" w:hAnsiTheme="minorHAnsi"/>
                <w:lang w:val="hr-HR"/>
              </w:rPr>
              <w:t>•</w:t>
            </w:r>
            <w:r w:rsidRPr="006921D8">
              <w:rPr>
                <w:rFonts w:asciiTheme="minorHAnsi" w:hAnsiTheme="minorHAnsi"/>
                <w:lang w:val="hr-HR"/>
              </w:rPr>
              <w:tab/>
              <w:t>Kratko opišite izravne implikacije i primjenu istraživanja.</w:t>
            </w:r>
          </w:p>
        </w:tc>
        <w:tc>
          <w:tcPr>
            <w:tcW w:w="4099" w:type="dxa"/>
          </w:tcPr>
          <w:p w14:paraId="1B23936D" w14:textId="77777777" w:rsidR="006921D8" w:rsidRPr="006921D8" w:rsidRDefault="006921D8" w:rsidP="00C96452">
            <w:pPr>
              <w:rPr>
                <w:rFonts w:asciiTheme="minorHAnsi" w:hAnsiTheme="minorHAnsi"/>
                <w:lang w:val="hr-HR"/>
              </w:rPr>
            </w:pPr>
          </w:p>
        </w:tc>
      </w:tr>
      <w:tr w:rsidR="006921D8" w:rsidRPr="00736DA0" w14:paraId="0ACB4E21" w14:textId="5E063480" w:rsidTr="005E2576">
        <w:tc>
          <w:tcPr>
            <w:tcW w:w="8630" w:type="dxa"/>
            <w:gridSpan w:val="2"/>
          </w:tcPr>
          <w:p w14:paraId="2F18F22F" w14:textId="161F68BD" w:rsidR="006921D8" w:rsidRPr="00736DA0" w:rsidRDefault="006921D8" w:rsidP="0098487C">
            <w:pPr>
              <w:rPr>
                <w:rFonts w:asciiTheme="minorHAnsi" w:hAnsiTheme="minorHAnsi"/>
                <w:b/>
                <w:sz w:val="24"/>
                <w:szCs w:val="26"/>
                <w:lang w:val="hr-HR"/>
              </w:rPr>
            </w:pPr>
            <w:r w:rsidRPr="00736DA0">
              <w:rPr>
                <w:rFonts w:asciiTheme="minorHAnsi" w:hAnsiTheme="minorHAnsi"/>
                <w:b/>
                <w:sz w:val="24"/>
                <w:szCs w:val="26"/>
                <w:lang w:val="hr-HR"/>
              </w:rPr>
              <w:t>Sudionici/subjekti istraživanja (ispitanici)</w:t>
            </w:r>
          </w:p>
        </w:tc>
      </w:tr>
      <w:tr w:rsidR="006921D8" w:rsidRPr="006921D8" w14:paraId="51FFA421" w14:textId="6B0FCD30" w:rsidTr="0055577C">
        <w:tc>
          <w:tcPr>
            <w:tcW w:w="4531" w:type="dxa"/>
          </w:tcPr>
          <w:p w14:paraId="3480F339" w14:textId="77777777" w:rsidR="006921D8" w:rsidRPr="006921D8" w:rsidRDefault="006921D8" w:rsidP="0098487C">
            <w:pPr>
              <w:rPr>
                <w:rFonts w:asciiTheme="minorHAnsi" w:hAnsiTheme="minorHAnsi"/>
                <w:lang w:val="hr-HR"/>
              </w:rPr>
            </w:pPr>
            <w:r w:rsidRPr="006921D8">
              <w:rPr>
                <w:rFonts w:asciiTheme="minorHAnsi" w:hAnsiTheme="minorHAnsi"/>
                <w:lang w:val="hr-HR"/>
              </w:rPr>
              <w:t>•</w:t>
            </w:r>
            <w:r w:rsidRPr="006921D8">
              <w:rPr>
                <w:rFonts w:asciiTheme="minorHAnsi" w:hAnsiTheme="minorHAnsi"/>
                <w:lang w:val="hr-HR"/>
              </w:rPr>
              <w:tab/>
              <w:t>Navedite tko su subjekti istraživanja i zašto su upravo oni odabrani.</w:t>
            </w:r>
          </w:p>
        </w:tc>
        <w:tc>
          <w:tcPr>
            <w:tcW w:w="4099" w:type="dxa"/>
          </w:tcPr>
          <w:p w14:paraId="583F9BA7" w14:textId="77777777" w:rsidR="006921D8" w:rsidRPr="006921D8" w:rsidRDefault="006921D8" w:rsidP="0098487C">
            <w:pPr>
              <w:rPr>
                <w:rFonts w:asciiTheme="minorHAnsi" w:hAnsiTheme="minorHAnsi"/>
                <w:lang w:val="hr-HR"/>
              </w:rPr>
            </w:pPr>
          </w:p>
        </w:tc>
      </w:tr>
      <w:tr w:rsidR="006921D8" w:rsidRPr="006921D8" w14:paraId="0D71A6A0" w14:textId="1B434131" w:rsidTr="0055577C">
        <w:tc>
          <w:tcPr>
            <w:tcW w:w="4531" w:type="dxa"/>
          </w:tcPr>
          <w:p w14:paraId="57485855" w14:textId="77777777" w:rsidR="006921D8" w:rsidRPr="006921D8" w:rsidRDefault="006921D8" w:rsidP="0098487C">
            <w:pPr>
              <w:rPr>
                <w:rFonts w:asciiTheme="minorHAnsi" w:hAnsiTheme="minorHAnsi"/>
                <w:lang w:val="hr-HR"/>
              </w:rPr>
            </w:pPr>
            <w:r w:rsidRPr="006921D8">
              <w:rPr>
                <w:rFonts w:asciiTheme="minorHAnsi" w:hAnsiTheme="minorHAnsi"/>
                <w:lang w:val="hr-HR"/>
              </w:rPr>
              <w:t>•</w:t>
            </w:r>
            <w:r w:rsidRPr="006921D8">
              <w:rPr>
                <w:rFonts w:asciiTheme="minorHAnsi" w:hAnsiTheme="minorHAnsi"/>
                <w:lang w:val="hr-HR"/>
              </w:rPr>
              <w:tab/>
              <w:t>Navedite prijedlog veličine uzorka.</w:t>
            </w:r>
          </w:p>
        </w:tc>
        <w:tc>
          <w:tcPr>
            <w:tcW w:w="4099" w:type="dxa"/>
          </w:tcPr>
          <w:p w14:paraId="7E28C160" w14:textId="77777777" w:rsidR="006921D8" w:rsidRPr="006921D8" w:rsidRDefault="006921D8" w:rsidP="0098487C">
            <w:pPr>
              <w:rPr>
                <w:rFonts w:asciiTheme="minorHAnsi" w:hAnsiTheme="minorHAnsi"/>
                <w:lang w:val="hr-HR"/>
              </w:rPr>
            </w:pPr>
          </w:p>
        </w:tc>
      </w:tr>
      <w:tr w:rsidR="006921D8" w:rsidRPr="006921D8" w14:paraId="37616677" w14:textId="7C8F7223" w:rsidTr="0055577C">
        <w:tc>
          <w:tcPr>
            <w:tcW w:w="4531" w:type="dxa"/>
          </w:tcPr>
          <w:p w14:paraId="5C11F142" w14:textId="5EF684E0" w:rsidR="006921D8" w:rsidRPr="006921D8" w:rsidRDefault="006921D8" w:rsidP="0098487C">
            <w:pPr>
              <w:rPr>
                <w:rFonts w:asciiTheme="minorHAnsi" w:hAnsiTheme="minorHAnsi"/>
                <w:lang w:val="hr-HR"/>
              </w:rPr>
            </w:pPr>
            <w:r w:rsidRPr="006921D8">
              <w:rPr>
                <w:rFonts w:asciiTheme="minorHAnsi" w:hAnsiTheme="minorHAnsi"/>
                <w:lang w:val="hr-HR"/>
              </w:rPr>
              <w:t>•</w:t>
            </w:r>
            <w:r w:rsidRPr="006921D8">
              <w:rPr>
                <w:rFonts w:asciiTheme="minorHAnsi" w:hAnsiTheme="minorHAnsi"/>
                <w:lang w:val="hr-HR"/>
              </w:rPr>
              <w:tab/>
              <w:t>Navedite relevantne kriterije uključenja/isključenja ispitanika (osobito s obzirom na moguće koristi ili štete).</w:t>
            </w:r>
            <w:r w:rsidR="0055577C">
              <w:rPr>
                <w:rFonts w:asciiTheme="minorHAnsi" w:hAnsiTheme="minorHAnsi"/>
                <w:lang w:val="hr-HR"/>
              </w:rPr>
              <w:t xml:space="preserve"> </w:t>
            </w:r>
            <w:r w:rsidRPr="006921D8">
              <w:rPr>
                <w:rFonts w:asciiTheme="minorHAnsi" w:hAnsiTheme="minorHAnsi"/>
                <w:lang w:val="hr-HR"/>
              </w:rPr>
              <w:t>Navedite sve specifičnosti vezane uz predložene ispitanike (npr. trenutna ili trajna nesposobnost, maloljetnost itd.).</w:t>
            </w:r>
          </w:p>
        </w:tc>
        <w:tc>
          <w:tcPr>
            <w:tcW w:w="4099" w:type="dxa"/>
          </w:tcPr>
          <w:p w14:paraId="261AA912" w14:textId="77777777" w:rsidR="006921D8" w:rsidRPr="006921D8" w:rsidRDefault="006921D8" w:rsidP="0098487C">
            <w:pPr>
              <w:rPr>
                <w:rFonts w:asciiTheme="minorHAnsi" w:hAnsiTheme="minorHAnsi"/>
                <w:lang w:val="hr-HR"/>
              </w:rPr>
            </w:pPr>
          </w:p>
        </w:tc>
      </w:tr>
      <w:tr w:rsidR="006921D8" w:rsidRPr="00736DA0" w14:paraId="7B21D9A3" w14:textId="77777777" w:rsidTr="002C57BF">
        <w:tc>
          <w:tcPr>
            <w:tcW w:w="8630" w:type="dxa"/>
            <w:gridSpan w:val="2"/>
          </w:tcPr>
          <w:p w14:paraId="11A17C15" w14:textId="646D6912" w:rsidR="006921D8" w:rsidRPr="00736DA0" w:rsidRDefault="006921D8" w:rsidP="0055577C">
            <w:pPr>
              <w:pStyle w:val="Heading2"/>
              <w:outlineLvl w:val="1"/>
              <w:rPr>
                <w:rFonts w:asciiTheme="minorHAnsi" w:hAnsiTheme="minorHAnsi"/>
                <w:color w:val="000000" w:themeColor="text1"/>
                <w:sz w:val="24"/>
                <w:lang w:val="hr-HR"/>
              </w:rPr>
            </w:pPr>
            <w:r w:rsidRPr="00736DA0">
              <w:rPr>
                <w:rFonts w:asciiTheme="minorHAnsi" w:hAnsiTheme="minorHAnsi"/>
                <w:color w:val="000000" w:themeColor="text1"/>
                <w:sz w:val="24"/>
                <w:lang w:val="hr-HR"/>
              </w:rPr>
              <w:t>Planirano razdoblje provedbe</w:t>
            </w:r>
          </w:p>
        </w:tc>
      </w:tr>
      <w:tr w:rsidR="006921D8" w:rsidRPr="006921D8" w14:paraId="798463A7" w14:textId="77777777" w:rsidTr="0055577C">
        <w:tc>
          <w:tcPr>
            <w:tcW w:w="4531" w:type="dxa"/>
          </w:tcPr>
          <w:p w14:paraId="7F5239DB" w14:textId="105E4022" w:rsidR="006921D8" w:rsidRPr="006921D8" w:rsidRDefault="006921D8" w:rsidP="006921D8">
            <w:pPr>
              <w:pStyle w:val="Heading2"/>
              <w:outlineLvl w:val="1"/>
              <w:rPr>
                <w:rFonts w:asciiTheme="minorHAnsi" w:hAnsiTheme="minorHAnsi"/>
                <w:b w:val="0"/>
                <w:color w:val="000000" w:themeColor="text1"/>
                <w:sz w:val="22"/>
                <w:szCs w:val="22"/>
                <w:lang w:val="hr-HR"/>
              </w:rPr>
            </w:pPr>
            <w:r w:rsidRPr="006921D8">
              <w:rPr>
                <w:rFonts w:asciiTheme="minorHAnsi" w:hAnsiTheme="minorHAnsi"/>
                <w:b w:val="0"/>
                <w:color w:val="000000" w:themeColor="text1"/>
                <w:sz w:val="22"/>
                <w:szCs w:val="22"/>
                <w:lang w:val="hr-HR"/>
              </w:rPr>
              <w:t>Početak:</w:t>
            </w:r>
          </w:p>
        </w:tc>
        <w:tc>
          <w:tcPr>
            <w:tcW w:w="4099" w:type="dxa"/>
          </w:tcPr>
          <w:p w14:paraId="10828065" w14:textId="77777777" w:rsidR="006921D8" w:rsidRPr="006921D8" w:rsidRDefault="006921D8" w:rsidP="0098487C">
            <w:pPr>
              <w:rPr>
                <w:rFonts w:asciiTheme="minorHAnsi" w:hAnsiTheme="minorHAnsi"/>
                <w:lang w:val="hr-HR"/>
              </w:rPr>
            </w:pPr>
          </w:p>
        </w:tc>
      </w:tr>
      <w:tr w:rsidR="006921D8" w:rsidRPr="006921D8" w14:paraId="017F3ACD" w14:textId="77777777" w:rsidTr="0055577C">
        <w:tc>
          <w:tcPr>
            <w:tcW w:w="4531" w:type="dxa"/>
            <w:vAlign w:val="bottom"/>
          </w:tcPr>
          <w:p w14:paraId="063C67C5" w14:textId="77777777" w:rsidR="0055577C" w:rsidRDefault="0055577C" w:rsidP="0055577C">
            <w:pPr>
              <w:rPr>
                <w:rFonts w:asciiTheme="minorHAnsi" w:hAnsiTheme="minorHAnsi"/>
                <w:color w:val="000000" w:themeColor="text1"/>
                <w:lang w:val="hr-HR"/>
              </w:rPr>
            </w:pPr>
          </w:p>
          <w:p w14:paraId="03C0122D" w14:textId="14B53199" w:rsidR="006921D8" w:rsidRPr="0055577C" w:rsidRDefault="0055577C" w:rsidP="0055577C">
            <w:pPr>
              <w:rPr>
                <w:rFonts w:asciiTheme="minorHAnsi" w:hAnsiTheme="minorHAnsi"/>
                <w:color w:val="000000" w:themeColor="text1"/>
                <w:lang w:val="hr-HR"/>
              </w:rPr>
            </w:pPr>
            <w:r w:rsidRPr="00206C29">
              <w:rPr>
                <w:rFonts w:asciiTheme="minorHAnsi" w:hAnsiTheme="minorHAnsi"/>
                <w:color w:val="000000" w:themeColor="text1"/>
                <w:lang w:val="hr-HR"/>
              </w:rPr>
              <w:t xml:space="preserve">Završetak: </w:t>
            </w:r>
          </w:p>
        </w:tc>
        <w:tc>
          <w:tcPr>
            <w:tcW w:w="4099" w:type="dxa"/>
          </w:tcPr>
          <w:p w14:paraId="7A85FE71" w14:textId="77777777" w:rsidR="006921D8" w:rsidRPr="006921D8" w:rsidRDefault="006921D8" w:rsidP="0098487C">
            <w:pPr>
              <w:rPr>
                <w:rFonts w:asciiTheme="minorHAnsi" w:hAnsiTheme="minorHAnsi"/>
                <w:lang w:val="hr-HR"/>
              </w:rPr>
            </w:pPr>
          </w:p>
        </w:tc>
      </w:tr>
      <w:tr w:rsidR="006921D8" w:rsidRPr="00736DA0" w14:paraId="63BE4A78" w14:textId="77777777" w:rsidTr="0055577C">
        <w:tc>
          <w:tcPr>
            <w:tcW w:w="4531" w:type="dxa"/>
          </w:tcPr>
          <w:p w14:paraId="66B241AA" w14:textId="5464C8C1" w:rsidR="006921D8" w:rsidRPr="00736DA0" w:rsidRDefault="006921D8" w:rsidP="0098487C">
            <w:pPr>
              <w:rPr>
                <w:rFonts w:asciiTheme="minorHAnsi" w:hAnsiTheme="minorHAnsi"/>
                <w:b/>
                <w:sz w:val="24"/>
                <w:szCs w:val="26"/>
                <w:lang w:val="hr-HR"/>
              </w:rPr>
            </w:pPr>
            <w:r w:rsidRPr="00736DA0">
              <w:rPr>
                <w:rFonts w:asciiTheme="minorHAnsi" w:hAnsiTheme="minorHAnsi"/>
                <w:b/>
                <w:sz w:val="24"/>
                <w:szCs w:val="26"/>
                <w:lang w:val="hr-HR"/>
              </w:rPr>
              <w:t xml:space="preserve">Ukoliko se radi o kliničkom ispitivanju, postoje li rezultati </w:t>
            </w:r>
            <w:r w:rsidRPr="00736DA0">
              <w:rPr>
                <w:rFonts w:asciiTheme="minorHAnsi" w:hAnsiTheme="minorHAnsi"/>
                <w:b/>
                <w:i/>
                <w:sz w:val="24"/>
                <w:szCs w:val="26"/>
                <w:lang w:val="hr-HR"/>
              </w:rPr>
              <w:t>in vitro</w:t>
            </w:r>
            <w:r w:rsidRPr="00736DA0">
              <w:rPr>
                <w:rFonts w:asciiTheme="minorHAnsi" w:hAnsiTheme="minorHAnsi"/>
                <w:b/>
                <w:sz w:val="24"/>
                <w:szCs w:val="26"/>
                <w:lang w:val="hr-HR"/>
              </w:rPr>
              <w:t xml:space="preserve"> i </w:t>
            </w:r>
            <w:r w:rsidRPr="00736DA0">
              <w:rPr>
                <w:rFonts w:asciiTheme="minorHAnsi" w:hAnsiTheme="minorHAnsi"/>
                <w:b/>
                <w:i/>
                <w:sz w:val="24"/>
                <w:szCs w:val="26"/>
                <w:lang w:val="hr-HR"/>
              </w:rPr>
              <w:t>in vivo</w:t>
            </w:r>
            <w:r w:rsidRPr="00736DA0">
              <w:rPr>
                <w:rFonts w:asciiTheme="minorHAnsi" w:hAnsiTheme="minorHAnsi"/>
                <w:b/>
                <w:sz w:val="24"/>
                <w:szCs w:val="26"/>
                <w:lang w:val="hr-HR"/>
              </w:rPr>
              <w:t xml:space="preserve"> ispitivanja?</w:t>
            </w:r>
          </w:p>
        </w:tc>
        <w:tc>
          <w:tcPr>
            <w:tcW w:w="4099" w:type="dxa"/>
          </w:tcPr>
          <w:p w14:paraId="5F8DF35E" w14:textId="77777777" w:rsidR="006921D8" w:rsidRPr="00736DA0" w:rsidRDefault="006921D8" w:rsidP="0098487C">
            <w:pPr>
              <w:rPr>
                <w:rFonts w:asciiTheme="minorHAnsi" w:hAnsiTheme="minorHAnsi"/>
                <w:sz w:val="24"/>
                <w:lang w:val="hr-HR"/>
              </w:rPr>
            </w:pPr>
          </w:p>
        </w:tc>
      </w:tr>
      <w:tr w:rsidR="00D65543" w:rsidRPr="00736DA0" w14:paraId="26624EA2" w14:textId="77777777" w:rsidTr="0055577C">
        <w:tc>
          <w:tcPr>
            <w:tcW w:w="4531" w:type="dxa"/>
          </w:tcPr>
          <w:p w14:paraId="5B1ACC0D" w14:textId="0799BDB6" w:rsidR="00D65543" w:rsidRPr="00736DA0" w:rsidRDefault="00D65543" w:rsidP="0098487C">
            <w:pPr>
              <w:rPr>
                <w:rFonts w:asciiTheme="minorHAnsi" w:hAnsiTheme="minorHAnsi"/>
                <w:b/>
                <w:sz w:val="24"/>
                <w:szCs w:val="26"/>
                <w:lang w:val="hr-HR"/>
              </w:rPr>
            </w:pPr>
            <w:r w:rsidRPr="00D65543">
              <w:rPr>
                <w:rFonts w:asciiTheme="minorHAnsi" w:hAnsiTheme="minorHAnsi"/>
                <w:b/>
                <w:sz w:val="24"/>
                <w:szCs w:val="26"/>
                <w:lang w:val="hr-HR"/>
              </w:rPr>
              <w:t>NC</w:t>
            </w:r>
            <w:r w:rsidR="0083665C">
              <w:rPr>
                <w:rFonts w:asciiTheme="minorHAnsi" w:hAnsiTheme="minorHAnsi"/>
                <w:b/>
                <w:sz w:val="24"/>
                <w:szCs w:val="26"/>
                <w:lang w:val="hr-HR"/>
              </w:rPr>
              <w:t>T (National Clinical Trial)</w:t>
            </w:r>
            <w:r w:rsidRPr="00D65543">
              <w:rPr>
                <w:rFonts w:asciiTheme="minorHAnsi" w:hAnsiTheme="minorHAnsi"/>
                <w:b/>
                <w:sz w:val="24"/>
                <w:szCs w:val="26"/>
                <w:lang w:val="hr-HR"/>
              </w:rPr>
              <w:t xml:space="preserve"> identifikacijski bro</w:t>
            </w:r>
            <w:r>
              <w:rPr>
                <w:rFonts w:asciiTheme="minorHAnsi" w:hAnsiTheme="minorHAnsi"/>
                <w:b/>
                <w:sz w:val="24"/>
                <w:szCs w:val="26"/>
                <w:lang w:val="hr-HR"/>
              </w:rPr>
              <w:t>j</w:t>
            </w:r>
            <w:r w:rsidR="0083665C">
              <w:rPr>
                <w:rFonts w:asciiTheme="minorHAnsi" w:hAnsiTheme="minorHAnsi"/>
                <w:b/>
                <w:sz w:val="24"/>
                <w:szCs w:val="26"/>
                <w:lang w:val="hr-HR"/>
              </w:rPr>
              <w:t xml:space="preserve"> </w:t>
            </w:r>
          </w:p>
        </w:tc>
        <w:tc>
          <w:tcPr>
            <w:tcW w:w="4099" w:type="dxa"/>
          </w:tcPr>
          <w:p w14:paraId="2E12E830" w14:textId="77777777" w:rsidR="00D65543" w:rsidRPr="00736DA0" w:rsidRDefault="00D65543" w:rsidP="0098487C">
            <w:pPr>
              <w:rPr>
                <w:rFonts w:asciiTheme="minorHAnsi" w:hAnsiTheme="minorHAnsi"/>
                <w:sz w:val="24"/>
                <w:lang w:val="hr-HR"/>
              </w:rPr>
            </w:pPr>
          </w:p>
        </w:tc>
      </w:tr>
      <w:tr w:rsidR="006921D8" w:rsidRPr="00736DA0" w14:paraId="68057978" w14:textId="77777777" w:rsidTr="0055577C">
        <w:tc>
          <w:tcPr>
            <w:tcW w:w="4531" w:type="dxa"/>
          </w:tcPr>
          <w:p w14:paraId="42D4D893" w14:textId="39767F90" w:rsidR="006921D8" w:rsidRPr="00736DA0" w:rsidRDefault="006921D8" w:rsidP="0098487C">
            <w:pPr>
              <w:rPr>
                <w:rFonts w:asciiTheme="minorHAnsi" w:hAnsiTheme="minorHAnsi"/>
                <w:b/>
                <w:sz w:val="24"/>
                <w:szCs w:val="26"/>
                <w:lang w:val="hr-HR"/>
              </w:rPr>
            </w:pPr>
            <w:r w:rsidRPr="00736DA0">
              <w:rPr>
                <w:rFonts w:asciiTheme="minorHAnsi" w:hAnsiTheme="minorHAnsi"/>
                <w:b/>
                <w:sz w:val="24"/>
                <w:szCs w:val="26"/>
                <w:lang w:val="hr-HR"/>
              </w:rPr>
              <w:t>Je li ishođena dozvola Etičkog povjerenstva?</w:t>
            </w:r>
          </w:p>
        </w:tc>
        <w:tc>
          <w:tcPr>
            <w:tcW w:w="4099" w:type="dxa"/>
          </w:tcPr>
          <w:p w14:paraId="7A855471" w14:textId="77777777" w:rsidR="006921D8" w:rsidRPr="00736DA0" w:rsidRDefault="006921D8" w:rsidP="0098487C">
            <w:pPr>
              <w:rPr>
                <w:rFonts w:asciiTheme="minorHAnsi" w:hAnsiTheme="minorHAnsi"/>
                <w:sz w:val="24"/>
                <w:lang w:val="hr-HR"/>
              </w:rPr>
            </w:pPr>
          </w:p>
        </w:tc>
      </w:tr>
    </w:tbl>
    <w:p w14:paraId="110EDDFC" w14:textId="0266C3FF" w:rsidR="004309DA" w:rsidRPr="00206C29" w:rsidRDefault="004309DA" w:rsidP="00B07120">
      <w:pPr>
        <w:rPr>
          <w:rFonts w:asciiTheme="minorHAnsi" w:hAnsiTheme="minorHAnsi"/>
          <w:lang w:val="hr-HR"/>
        </w:rPr>
      </w:pPr>
    </w:p>
    <w:p w14:paraId="633CB680" w14:textId="2B323194" w:rsidR="004A0576" w:rsidRPr="00206C29" w:rsidRDefault="004A0576" w:rsidP="00B07120">
      <w:pPr>
        <w:rPr>
          <w:rFonts w:asciiTheme="minorHAnsi" w:hAnsiTheme="minorHAnsi"/>
          <w:lang w:val="hr-HR"/>
        </w:rPr>
      </w:pPr>
    </w:p>
    <w:p w14:paraId="287F3801" w14:textId="77777777" w:rsidR="00235981" w:rsidRPr="00206C29" w:rsidRDefault="00235981" w:rsidP="00B07120">
      <w:pPr>
        <w:rPr>
          <w:rFonts w:asciiTheme="minorHAnsi" w:hAnsiTheme="minorHAnsi"/>
          <w:lang w:val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22"/>
        <w:gridCol w:w="3808"/>
      </w:tblGrid>
      <w:tr w:rsidR="0055577C" w:rsidRPr="00736DA0" w14:paraId="0BDE2AFF" w14:textId="38D77B3D" w:rsidTr="007F7681">
        <w:tc>
          <w:tcPr>
            <w:tcW w:w="8630" w:type="dxa"/>
            <w:gridSpan w:val="2"/>
          </w:tcPr>
          <w:p w14:paraId="3D9FAAE7" w14:textId="4B259055" w:rsidR="0055577C" w:rsidRPr="00736DA0" w:rsidRDefault="0055577C" w:rsidP="00A90C8B">
            <w:pPr>
              <w:pStyle w:val="Heading2"/>
              <w:outlineLvl w:val="1"/>
              <w:rPr>
                <w:rFonts w:asciiTheme="minorHAnsi" w:hAnsiTheme="minorHAnsi"/>
                <w:color w:val="000000" w:themeColor="text1"/>
                <w:sz w:val="24"/>
                <w:lang w:val="hr-HR"/>
              </w:rPr>
            </w:pPr>
            <w:r w:rsidRPr="00736DA0">
              <w:rPr>
                <w:rFonts w:asciiTheme="minorHAnsi" w:hAnsiTheme="minorHAnsi"/>
                <w:color w:val="000000" w:themeColor="text1"/>
                <w:sz w:val="24"/>
                <w:lang w:val="hr-HR"/>
              </w:rPr>
              <w:lastRenderedPageBreak/>
              <w:t>Rezultati suradnje</w:t>
            </w:r>
          </w:p>
        </w:tc>
      </w:tr>
      <w:tr w:rsidR="0055577C" w:rsidRPr="0055577C" w14:paraId="380AC2B7" w14:textId="316C2E4B" w:rsidTr="0055577C">
        <w:tc>
          <w:tcPr>
            <w:tcW w:w="4822" w:type="dxa"/>
          </w:tcPr>
          <w:p w14:paraId="65242E22" w14:textId="7D3BF79E" w:rsidR="0055577C" w:rsidRPr="0055577C" w:rsidRDefault="0055577C" w:rsidP="00A90C8B">
            <w:pPr>
              <w:rPr>
                <w:rFonts w:asciiTheme="minorHAnsi" w:hAnsiTheme="minorHAnsi"/>
                <w:lang w:val="hr-HR"/>
              </w:rPr>
            </w:pPr>
            <w:r>
              <w:rPr>
                <w:rFonts w:asciiTheme="minorHAnsi" w:hAnsiTheme="minorHAnsi"/>
                <w:lang w:val="hr-HR"/>
              </w:rPr>
              <w:t>Očekivani rezultati</w:t>
            </w:r>
          </w:p>
        </w:tc>
        <w:tc>
          <w:tcPr>
            <w:tcW w:w="3808" w:type="dxa"/>
          </w:tcPr>
          <w:p w14:paraId="1E38CCF0" w14:textId="77777777" w:rsidR="0055577C" w:rsidRPr="0055577C" w:rsidRDefault="0055577C" w:rsidP="00A90C8B">
            <w:pPr>
              <w:rPr>
                <w:rFonts w:asciiTheme="minorHAnsi" w:hAnsiTheme="minorHAnsi"/>
                <w:lang w:val="hr-HR"/>
              </w:rPr>
            </w:pPr>
          </w:p>
        </w:tc>
      </w:tr>
      <w:tr w:rsidR="0055577C" w:rsidRPr="00736DA0" w14:paraId="234C35A5" w14:textId="041AD6ED" w:rsidTr="0055577C">
        <w:tc>
          <w:tcPr>
            <w:tcW w:w="4822" w:type="dxa"/>
          </w:tcPr>
          <w:p w14:paraId="0FDCC3B2" w14:textId="6B29D8CF" w:rsidR="0055577C" w:rsidRPr="00736DA0" w:rsidRDefault="0055577C" w:rsidP="00A90C8B">
            <w:pPr>
              <w:rPr>
                <w:rFonts w:asciiTheme="minorHAnsi" w:hAnsiTheme="minorHAnsi"/>
                <w:b/>
                <w:sz w:val="24"/>
                <w:szCs w:val="26"/>
                <w:lang w:val="hr-HR"/>
              </w:rPr>
            </w:pPr>
            <w:r w:rsidRPr="00736DA0">
              <w:rPr>
                <w:rFonts w:asciiTheme="minorHAnsi" w:hAnsiTheme="minorHAnsi"/>
                <w:b/>
                <w:sz w:val="24"/>
                <w:szCs w:val="26"/>
                <w:lang w:val="hr-HR"/>
              </w:rPr>
              <w:t>Hoće li se i na koji način će se javnosti predstaviti sudjelovanje Stomatološkog fakulteta?</w:t>
            </w:r>
          </w:p>
        </w:tc>
        <w:tc>
          <w:tcPr>
            <w:tcW w:w="3808" w:type="dxa"/>
          </w:tcPr>
          <w:p w14:paraId="14B3FD5E" w14:textId="77777777" w:rsidR="0055577C" w:rsidRPr="00736DA0" w:rsidRDefault="0055577C" w:rsidP="00A90C8B">
            <w:pPr>
              <w:rPr>
                <w:rFonts w:asciiTheme="minorHAnsi" w:hAnsiTheme="minorHAnsi"/>
                <w:b/>
                <w:sz w:val="24"/>
                <w:szCs w:val="26"/>
                <w:lang w:val="hr-HR"/>
              </w:rPr>
            </w:pPr>
          </w:p>
        </w:tc>
      </w:tr>
      <w:tr w:rsidR="0055577C" w:rsidRPr="00736DA0" w14:paraId="6DABFBB5" w14:textId="78B5748E" w:rsidTr="00F67D45">
        <w:tc>
          <w:tcPr>
            <w:tcW w:w="8630" w:type="dxa"/>
            <w:gridSpan w:val="2"/>
          </w:tcPr>
          <w:p w14:paraId="64456F15" w14:textId="0DCA0F27" w:rsidR="0055577C" w:rsidRPr="00736DA0" w:rsidRDefault="0055577C" w:rsidP="00A90C8B">
            <w:pPr>
              <w:pStyle w:val="Heading2"/>
              <w:outlineLvl w:val="1"/>
              <w:rPr>
                <w:rFonts w:asciiTheme="minorHAnsi" w:hAnsiTheme="minorHAnsi"/>
                <w:color w:val="000000" w:themeColor="text1"/>
                <w:sz w:val="24"/>
                <w:lang w:val="hr-HR"/>
              </w:rPr>
            </w:pPr>
            <w:r w:rsidRPr="00736DA0">
              <w:rPr>
                <w:rFonts w:asciiTheme="minorHAnsi" w:hAnsiTheme="minorHAnsi"/>
                <w:color w:val="000000" w:themeColor="text1"/>
                <w:sz w:val="24"/>
                <w:lang w:val="hr-HR"/>
              </w:rPr>
              <w:t>Potencijalne koristi za Stomatološki fakultet</w:t>
            </w:r>
          </w:p>
        </w:tc>
      </w:tr>
      <w:tr w:rsidR="0055577C" w:rsidRPr="0055577C" w14:paraId="4329879E" w14:textId="56C37070" w:rsidTr="0055577C">
        <w:tc>
          <w:tcPr>
            <w:tcW w:w="4822" w:type="dxa"/>
          </w:tcPr>
          <w:p w14:paraId="79E43747" w14:textId="77777777" w:rsidR="0055577C" w:rsidRPr="0055577C" w:rsidRDefault="0055577C" w:rsidP="00A90C8B">
            <w:pPr>
              <w:jc w:val="both"/>
              <w:rPr>
                <w:rFonts w:asciiTheme="minorHAnsi" w:hAnsiTheme="minorHAnsi"/>
                <w:color w:val="000000" w:themeColor="text1"/>
                <w:lang w:val="hr-HR"/>
              </w:rPr>
            </w:pPr>
            <w:r w:rsidRPr="0055577C">
              <w:rPr>
                <w:rFonts w:asciiTheme="minorHAnsi" w:hAnsiTheme="minorHAnsi"/>
                <w:color w:val="000000" w:themeColor="text1"/>
                <w:lang w:val="hr-HR"/>
              </w:rPr>
              <w:t>Materijalne koristi:</w:t>
            </w:r>
          </w:p>
        </w:tc>
        <w:tc>
          <w:tcPr>
            <w:tcW w:w="3808" w:type="dxa"/>
          </w:tcPr>
          <w:p w14:paraId="22BD638A" w14:textId="77777777" w:rsidR="0055577C" w:rsidRPr="0055577C" w:rsidRDefault="0055577C" w:rsidP="00A90C8B">
            <w:pPr>
              <w:jc w:val="both"/>
              <w:rPr>
                <w:rFonts w:asciiTheme="minorHAnsi" w:hAnsiTheme="minorHAnsi"/>
                <w:color w:val="000000" w:themeColor="text1"/>
                <w:lang w:val="hr-HR"/>
              </w:rPr>
            </w:pPr>
          </w:p>
        </w:tc>
      </w:tr>
      <w:tr w:rsidR="0055577C" w:rsidRPr="0055577C" w14:paraId="01577814" w14:textId="56A0595B" w:rsidTr="0055577C">
        <w:tc>
          <w:tcPr>
            <w:tcW w:w="4822" w:type="dxa"/>
          </w:tcPr>
          <w:p w14:paraId="2B4496BC" w14:textId="77777777" w:rsidR="0055577C" w:rsidRPr="0055577C" w:rsidRDefault="0055577C" w:rsidP="00A90C8B">
            <w:pPr>
              <w:jc w:val="both"/>
              <w:rPr>
                <w:rFonts w:asciiTheme="minorHAnsi" w:hAnsiTheme="minorHAnsi"/>
                <w:color w:val="000000" w:themeColor="text1"/>
                <w:lang w:val="hr-HR"/>
              </w:rPr>
            </w:pPr>
            <w:r w:rsidRPr="0055577C">
              <w:rPr>
                <w:rFonts w:asciiTheme="minorHAnsi" w:hAnsiTheme="minorHAnsi"/>
                <w:color w:val="000000" w:themeColor="text1"/>
                <w:lang w:val="hr-HR"/>
              </w:rPr>
              <w:t>Nematerijalne koristi:</w:t>
            </w:r>
          </w:p>
        </w:tc>
        <w:tc>
          <w:tcPr>
            <w:tcW w:w="3808" w:type="dxa"/>
          </w:tcPr>
          <w:p w14:paraId="6090E90C" w14:textId="77777777" w:rsidR="0055577C" w:rsidRPr="0055577C" w:rsidRDefault="0055577C" w:rsidP="00A90C8B">
            <w:pPr>
              <w:jc w:val="both"/>
              <w:rPr>
                <w:rFonts w:asciiTheme="minorHAnsi" w:hAnsiTheme="minorHAnsi"/>
                <w:color w:val="000000" w:themeColor="text1"/>
                <w:lang w:val="hr-HR"/>
              </w:rPr>
            </w:pPr>
          </w:p>
        </w:tc>
      </w:tr>
      <w:tr w:rsidR="0055577C" w:rsidRPr="0055577C" w14:paraId="6AED8AF5" w14:textId="32496E44" w:rsidTr="0055577C">
        <w:tc>
          <w:tcPr>
            <w:tcW w:w="4822" w:type="dxa"/>
          </w:tcPr>
          <w:p w14:paraId="13A63936" w14:textId="77777777" w:rsidR="0055577C" w:rsidRPr="0055577C" w:rsidRDefault="0055577C" w:rsidP="00A90C8B">
            <w:pPr>
              <w:jc w:val="both"/>
              <w:rPr>
                <w:rFonts w:asciiTheme="minorHAnsi" w:hAnsiTheme="minorHAnsi"/>
                <w:color w:val="000000" w:themeColor="text1"/>
                <w:lang w:val="hr-HR"/>
              </w:rPr>
            </w:pPr>
            <w:r w:rsidRPr="0055577C">
              <w:rPr>
                <w:rFonts w:asciiTheme="minorHAnsi" w:hAnsiTheme="minorHAnsi"/>
                <w:color w:val="000000" w:themeColor="text1"/>
                <w:lang w:val="hr-HR"/>
              </w:rPr>
              <w:t>Financijske koristi:</w:t>
            </w:r>
          </w:p>
        </w:tc>
        <w:tc>
          <w:tcPr>
            <w:tcW w:w="3808" w:type="dxa"/>
          </w:tcPr>
          <w:p w14:paraId="4617F8AD" w14:textId="77777777" w:rsidR="0055577C" w:rsidRPr="0055577C" w:rsidRDefault="0055577C" w:rsidP="00A90C8B">
            <w:pPr>
              <w:jc w:val="both"/>
              <w:rPr>
                <w:rFonts w:asciiTheme="minorHAnsi" w:hAnsiTheme="minorHAnsi"/>
                <w:color w:val="000000" w:themeColor="text1"/>
                <w:lang w:val="hr-HR"/>
              </w:rPr>
            </w:pPr>
          </w:p>
        </w:tc>
      </w:tr>
      <w:tr w:rsidR="0055577C" w:rsidRPr="0055577C" w14:paraId="23630E20" w14:textId="20ABD3C0" w:rsidTr="0055577C">
        <w:tc>
          <w:tcPr>
            <w:tcW w:w="4822" w:type="dxa"/>
          </w:tcPr>
          <w:p w14:paraId="35F8C324" w14:textId="77777777" w:rsidR="0055577C" w:rsidRPr="0055577C" w:rsidRDefault="0055577C" w:rsidP="00A90C8B">
            <w:pPr>
              <w:jc w:val="both"/>
              <w:rPr>
                <w:rFonts w:asciiTheme="minorHAnsi" w:hAnsiTheme="minorHAnsi"/>
                <w:color w:val="000000" w:themeColor="text1"/>
                <w:lang w:val="hr-HR"/>
              </w:rPr>
            </w:pPr>
            <w:r w:rsidRPr="0055577C">
              <w:rPr>
                <w:rFonts w:asciiTheme="minorHAnsi" w:hAnsiTheme="minorHAnsi"/>
                <w:color w:val="000000" w:themeColor="text1"/>
                <w:lang w:val="hr-HR"/>
              </w:rPr>
              <w:t>Reputacijske koristi:</w:t>
            </w:r>
          </w:p>
        </w:tc>
        <w:tc>
          <w:tcPr>
            <w:tcW w:w="3808" w:type="dxa"/>
          </w:tcPr>
          <w:p w14:paraId="7AE72A7D" w14:textId="77777777" w:rsidR="0055577C" w:rsidRPr="0055577C" w:rsidRDefault="0055577C" w:rsidP="00A90C8B">
            <w:pPr>
              <w:jc w:val="both"/>
              <w:rPr>
                <w:rFonts w:asciiTheme="minorHAnsi" w:hAnsiTheme="minorHAnsi"/>
                <w:color w:val="000000" w:themeColor="text1"/>
                <w:lang w:val="hr-HR"/>
              </w:rPr>
            </w:pPr>
          </w:p>
        </w:tc>
      </w:tr>
      <w:tr w:rsidR="0055577C" w:rsidRPr="0055577C" w14:paraId="6A893CC1" w14:textId="1155F107" w:rsidTr="0055577C">
        <w:tc>
          <w:tcPr>
            <w:tcW w:w="4822" w:type="dxa"/>
          </w:tcPr>
          <w:p w14:paraId="2A21B77F" w14:textId="77777777" w:rsidR="0055577C" w:rsidRPr="0055577C" w:rsidRDefault="0055577C" w:rsidP="00A90C8B">
            <w:pPr>
              <w:jc w:val="both"/>
              <w:rPr>
                <w:rFonts w:asciiTheme="minorHAnsi" w:hAnsiTheme="minorHAnsi"/>
                <w:color w:val="000000" w:themeColor="text1"/>
                <w:lang w:val="hr-HR"/>
              </w:rPr>
            </w:pPr>
            <w:r w:rsidRPr="0055577C">
              <w:rPr>
                <w:rFonts w:asciiTheme="minorHAnsi" w:hAnsiTheme="minorHAnsi"/>
                <w:color w:val="000000" w:themeColor="text1"/>
                <w:lang w:val="hr-HR"/>
              </w:rPr>
              <w:t>Ostale koristi</w:t>
            </w:r>
          </w:p>
        </w:tc>
        <w:tc>
          <w:tcPr>
            <w:tcW w:w="3808" w:type="dxa"/>
          </w:tcPr>
          <w:p w14:paraId="290C5783" w14:textId="77777777" w:rsidR="0055577C" w:rsidRPr="0055577C" w:rsidRDefault="0055577C" w:rsidP="00A90C8B">
            <w:pPr>
              <w:jc w:val="both"/>
              <w:rPr>
                <w:rFonts w:asciiTheme="minorHAnsi" w:hAnsiTheme="minorHAnsi"/>
                <w:color w:val="000000" w:themeColor="text1"/>
                <w:lang w:val="hr-HR"/>
              </w:rPr>
            </w:pPr>
          </w:p>
        </w:tc>
      </w:tr>
      <w:tr w:rsidR="0055577C" w:rsidRPr="00736DA0" w14:paraId="48F80C48" w14:textId="44718116" w:rsidTr="00A74A8C">
        <w:tc>
          <w:tcPr>
            <w:tcW w:w="8630" w:type="dxa"/>
            <w:gridSpan w:val="2"/>
          </w:tcPr>
          <w:p w14:paraId="5171FA70" w14:textId="21D5EC7A" w:rsidR="0055577C" w:rsidRPr="00736DA0" w:rsidRDefault="0055577C" w:rsidP="00A90C8B">
            <w:pPr>
              <w:pStyle w:val="Heading2"/>
              <w:outlineLvl w:val="1"/>
              <w:rPr>
                <w:rFonts w:asciiTheme="minorHAnsi" w:hAnsiTheme="minorHAnsi"/>
                <w:color w:val="000000" w:themeColor="text1"/>
                <w:sz w:val="24"/>
                <w:lang w:val="hr-HR"/>
              </w:rPr>
            </w:pPr>
            <w:r w:rsidRPr="00736DA0">
              <w:rPr>
                <w:rFonts w:asciiTheme="minorHAnsi" w:hAnsiTheme="minorHAnsi"/>
                <w:color w:val="000000" w:themeColor="text1"/>
                <w:sz w:val="24"/>
                <w:lang w:val="hr-HR"/>
              </w:rPr>
              <w:t>Potencijalni rizici za Stomatološki fakultet</w:t>
            </w:r>
          </w:p>
        </w:tc>
      </w:tr>
      <w:tr w:rsidR="0055577C" w:rsidRPr="0055577C" w14:paraId="545C4E06" w14:textId="1CA1858A" w:rsidTr="0055577C">
        <w:tc>
          <w:tcPr>
            <w:tcW w:w="4822" w:type="dxa"/>
          </w:tcPr>
          <w:p w14:paraId="6EFBFE6B" w14:textId="77777777" w:rsidR="0055577C" w:rsidRPr="0055577C" w:rsidRDefault="0055577C" w:rsidP="00A90C8B">
            <w:pPr>
              <w:rPr>
                <w:rFonts w:asciiTheme="minorHAnsi" w:hAnsiTheme="minorHAnsi"/>
                <w:color w:val="000000" w:themeColor="text1"/>
                <w:lang w:val="hr-HR"/>
              </w:rPr>
            </w:pPr>
            <w:r w:rsidRPr="0055577C">
              <w:rPr>
                <w:rFonts w:asciiTheme="minorHAnsi" w:hAnsiTheme="minorHAnsi"/>
                <w:color w:val="000000" w:themeColor="text1"/>
                <w:lang w:val="hr-HR"/>
              </w:rPr>
              <w:t>Materijalni rizici:</w:t>
            </w:r>
          </w:p>
        </w:tc>
        <w:tc>
          <w:tcPr>
            <w:tcW w:w="3808" w:type="dxa"/>
          </w:tcPr>
          <w:p w14:paraId="7B8CB35B" w14:textId="77777777" w:rsidR="0055577C" w:rsidRPr="0055577C" w:rsidRDefault="0055577C" w:rsidP="00A90C8B">
            <w:pPr>
              <w:rPr>
                <w:rFonts w:asciiTheme="minorHAnsi" w:hAnsiTheme="minorHAnsi"/>
                <w:color w:val="000000" w:themeColor="text1"/>
                <w:lang w:val="hr-HR"/>
              </w:rPr>
            </w:pPr>
          </w:p>
        </w:tc>
      </w:tr>
      <w:tr w:rsidR="0055577C" w:rsidRPr="0055577C" w14:paraId="0F05BF32" w14:textId="5FC99B0D" w:rsidTr="0055577C">
        <w:tc>
          <w:tcPr>
            <w:tcW w:w="4822" w:type="dxa"/>
          </w:tcPr>
          <w:p w14:paraId="742A1F75" w14:textId="77777777" w:rsidR="0055577C" w:rsidRPr="0055577C" w:rsidRDefault="0055577C" w:rsidP="00A90C8B">
            <w:pPr>
              <w:rPr>
                <w:rFonts w:asciiTheme="minorHAnsi" w:hAnsiTheme="minorHAnsi"/>
                <w:color w:val="000000" w:themeColor="text1"/>
                <w:lang w:val="hr-HR"/>
              </w:rPr>
            </w:pPr>
            <w:r w:rsidRPr="0055577C">
              <w:rPr>
                <w:rFonts w:asciiTheme="minorHAnsi" w:hAnsiTheme="minorHAnsi"/>
                <w:color w:val="000000" w:themeColor="text1"/>
                <w:lang w:val="hr-HR"/>
              </w:rPr>
              <w:t>Nematerijalni rizici:</w:t>
            </w:r>
          </w:p>
        </w:tc>
        <w:tc>
          <w:tcPr>
            <w:tcW w:w="3808" w:type="dxa"/>
          </w:tcPr>
          <w:p w14:paraId="544E1844" w14:textId="77777777" w:rsidR="0055577C" w:rsidRPr="0055577C" w:rsidRDefault="0055577C" w:rsidP="00A90C8B">
            <w:pPr>
              <w:rPr>
                <w:rFonts w:asciiTheme="minorHAnsi" w:hAnsiTheme="minorHAnsi"/>
                <w:color w:val="000000" w:themeColor="text1"/>
                <w:lang w:val="hr-HR"/>
              </w:rPr>
            </w:pPr>
          </w:p>
        </w:tc>
      </w:tr>
      <w:tr w:rsidR="0055577C" w:rsidRPr="0055577C" w14:paraId="7DE20B3E" w14:textId="5305BAAD" w:rsidTr="0055577C">
        <w:tc>
          <w:tcPr>
            <w:tcW w:w="4822" w:type="dxa"/>
          </w:tcPr>
          <w:p w14:paraId="6A84A605" w14:textId="77777777" w:rsidR="0055577C" w:rsidRPr="0055577C" w:rsidRDefault="0055577C" w:rsidP="00A90C8B">
            <w:pPr>
              <w:rPr>
                <w:rFonts w:asciiTheme="minorHAnsi" w:hAnsiTheme="minorHAnsi"/>
                <w:color w:val="000000" w:themeColor="text1"/>
                <w:lang w:val="hr-HR"/>
              </w:rPr>
            </w:pPr>
            <w:r w:rsidRPr="0055577C">
              <w:rPr>
                <w:rFonts w:asciiTheme="minorHAnsi" w:hAnsiTheme="minorHAnsi"/>
                <w:color w:val="000000" w:themeColor="text1"/>
                <w:lang w:val="hr-HR"/>
              </w:rPr>
              <w:t>Financijski rizici:</w:t>
            </w:r>
          </w:p>
        </w:tc>
        <w:tc>
          <w:tcPr>
            <w:tcW w:w="3808" w:type="dxa"/>
          </w:tcPr>
          <w:p w14:paraId="1DD74DC0" w14:textId="77777777" w:rsidR="0055577C" w:rsidRPr="0055577C" w:rsidRDefault="0055577C" w:rsidP="00A90C8B">
            <w:pPr>
              <w:rPr>
                <w:rFonts w:asciiTheme="minorHAnsi" w:hAnsiTheme="minorHAnsi"/>
                <w:color w:val="000000" w:themeColor="text1"/>
                <w:lang w:val="hr-HR"/>
              </w:rPr>
            </w:pPr>
          </w:p>
        </w:tc>
      </w:tr>
      <w:tr w:rsidR="0055577C" w:rsidRPr="0055577C" w14:paraId="2F38F1EC" w14:textId="67CE7C7D" w:rsidTr="0055577C">
        <w:tc>
          <w:tcPr>
            <w:tcW w:w="4822" w:type="dxa"/>
          </w:tcPr>
          <w:p w14:paraId="63D64C45" w14:textId="77777777" w:rsidR="0055577C" w:rsidRPr="0055577C" w:rsidRDefault="0055577C" w:rsidP="00A90C8B">
            <w:pPr>
              <w:rPr>
                <w:rFonts w:asciiTheme="minorHAnsi" w:hAnsiTheme="minorHAnsi"/>
                <w:color w:val="000000" w:themeColor="text1"/>
                <w:lang w:val="hr-HR"/>
              </w:rPr>
            </w:pPr>
            <w:r w:rsidRPr="0055577C">
              <w:rPr>
                <w:rFonts w:asciiTheme="minorHAnsi" w:hAnsiTheme="minorHAnsi"/>
                <w:color w:val="000000" w:themeColor="text1"/>
                <w:lang w:val="hr-HR"/>
              </w:rPr>
              <w:t>Reputacijski rizici:</w:t>
            </w:r>
          </w:p>
        </w:tc>
        <w:tc>
          <w:tcPr>
            <w:tcW w:w="3808" w:type="dxa"/>
          </w:tcPr>
          <w:p w14:paraId="778ABB05" w14:textId="77777777" w:rsidR="0055577C" w:rsidRPr="0055577C" w:rsidRDefault="0055577C" w:rsidP="00A90C8B">
            <w:pPr>
              <w:rPr>
                <w:rFonts w:asciiTheme="minorHAnsi" w:hAnsiTheme="minorHAnsi"/>
                <w:color w:val="000000" w:themeColor="text1"/>
                <w:lang w:val="hr-HR"/>
              </w:rPr>
            </w:pPr>
          </w:p>
        </w:tc>
      </w:tr>
      <w:tr w:rsidR="0055577C" w:rsidRPr="0055577C" w14:paraId="0DAD0D05" w14:textId="2035B970" w:rsidTr="0055577C">
        <w:tc>
          <w:tcPr>
            <w:tcW w:w="4822" w:type="dxa"/>
          </w:tcPr>
          <w:p w14:paraId="36A5B211" w14:textId="77777777" w:rsidR="0055577C" w:rsidRPr="0055577C" w:rsidRDefault="0055577C" w:rsidP="00A90C8B">
            <w:pPr>
              <w:rPr>
                <w:rFonts w:asciiTheme="minorHAnsi" w:hAnsiTheme="minorHAnsi"/>
                <w:color w:val="000000" w:themeColor="text1"/>
                <w:lang w:val="hr-HR"/>
              </w:rPr>
            </w:pPr>
            <w:r w:rsidRPr="0055577C">
              <w:rPr>
                <w:rFonts w:asciiTheme="minorHAnsi" w:hAnsiTheme="minorHAnsi"/>
                <w:color w:val="000000" w:themeColor="text1"/>
                <w:lang w:val="hr-HR"/>
              </w:rPr>
              <w:t>Ostali rizici:</w:t>
            </w:r>
            <w:r w:rsidRPr="0055577C">
              <w:rPr>
                <w:rFonts w:asciiTheme="minorHAnsi" w:hAnsiTheme="minorHAnsi"/>
                <w:color w:val="000000" w:themeColor="text1"/>
                <w:lang w:val="hr-HR"/>
              </w:rPr>
              <w:br/>
            </w:r>
          </w:p>
        </w:tc>
        <w:tc>
          <w:tcPr>
            <w:tcW w:w="3808" w:type="dxa"/>
          </w:tcPr>
          <w:p w14:paraId="4817B2A9" w14:textId="77777777" w:rsidR="0055577C" w:rsidRPr="0055577C" w:rsidRDefault="0055577C" w:rsidP="00A90C8B">
            <w:pPr>
              <w:rPr>
                <w:rFonts w:asciiTheme="minorHAnsi" w:hAnsiTheme="minorHAnsi"/>
                <w:color w:val="000000" w:themeColor="text1"/>
                <w:lang w:val="hr-HR"/>
              </w:rPr>
            </w:pPr>
          </w:p>
        </w:tc>
      </w:tr>
      <w:tr w:rsidR="0055577C" w:rsidRPr="00736DA0" w14:paraId="23848864" w14:textId="502DE758" w:rsidTr="00166C4E">
        <w:tc>
          <w:tcPr>
            <w:tcW w:w="8630" w:type="dxa"/>
            <w:gridSpan w:val="2"/>
          </w:tcPr>
          <w:p w14:paraId="0C10EEAB" w14:textId="569A8DDB" w:rsidR="0055577C" w:rsidRPr="00736DA0" w:rsidRDefault="0055577C" w:rsidP="00A90C8B">
            <w:pPr>
              <w:pStyle w:val="Heading2"/>
              <w:outlineLvl w:val="1"/>
              <w:rPr>
                <w:rFonts w:asciiTheme="minorHAnsi" w:hAnsiTheme="minorHAnsi"/>
                <w:color w:val="000000" w:themeColor="text1"/>
                <w:sz w:val="24"/>
                <w:lang w:val="hr-HR"/>
              </w:rPr>
            </w:pPr>
            <w:r w:rsidRPr="00736DA0">
              <w:rPr>
                <w:rFonts w:asciiTheme="minorHAnsi" w:hAnsiTheme="minorHAnsi"/>
                <w:color w:val="000000" w:themeColor="text1"/>
                <w:sz w:val="24"/>
                <w:lang w:val="hr-HR"/>
              </w:rPr>
              <w:t xml:space="preserve">Potrebe </w:t>
            </w:r>
          </w:p>
        </w:tc>
      </w:tr>
      <w:tr w:rsidR="0055577C" w:rsidRPr="0055577C" w14:paraId="456E5734" w14:textId="00A0C57B" w:rsidTr="0055577C">
        <w:tc>
          <w:tcPr>
            <w:tcW w:w="4822" w:type="dxa"/>
          </w:tcPr>
          <w:p w14:paraId="2E712392" w14:textId="77777777" w:rsidR="0055577C" w:rsidRPr="0055577C" w:rsidRDefault="0055577C" w:rsidP="00A90C8B">
            <w:pPr>
              <w:rPr>
                <w:rFonts w:asciiTheme="minorHAnsi" w:hAnsiTheme="minorHAnsi"/>
                <w:color w:val="000000" w:themeColor="text1"/>
                <w:lang w:val="hr-HR"/>
              </w:rPr>
            </w:pPr>
            <w:r w:rsidRPr="0055577C">
              <w:rPr>
                <w:rFonts w:asciiTheme="minorHAnsi" w:hAnsiTheme="minorHAnsi"/>
                <w:color w:val="000000" w:themeColor="text1"/>
                <w:lang w:val="hr-HR"/>
              </w:rPr>
              <w:t>Potraživanja od Stomatološkog fakulteta Sveučilišta u Zagrebu</w:t>
            </w:r>
          </w:p>
        </w:tc>
        <w:tc>
          <w:tcPr>
            <w:tcW w:w="3808" w:type="dxa"/>
          </w:tcPr>
          <w:p w14:paraId="32C4AB5E" w14:textId="77777777" w:rsidR="0055577C" w:rsidRPr="0055577C" w:rsidRDefault="0055577C" w:rsidP="00A90C8B">
            <w:pPr>
              <w:rPr>
                <w:rFonts w:asciiTheme="minorHAnsi" w:hAnsiTheme="minorHAnsi"/>
                <w:color w:val="000000" w:themeColor="text1"/>
                <w:lang w:val="hr-HR"/>
              </w:rPr>
            </w:pPr>
          </w:p>
        </w:tc>
      </w:tr>
    </w:tbl>
    <w:p w14:paraId="05F440DB" w14:textId="0668C723" w:rsidR="00206C29" w:rsidRPr="00206C29" w:rsidRDefault="00206C29" w:rsidP="00B07120">
      <w:pPr>
        <w:rPr>
          <w:rFonts w:asciiTheme="minorHAnsi" w:hAnsiTheme="minorHAnsi"/>
          <w:color w:val="000000" w:themeColor="text1"/>
          <w:lang w:val="hr-HR"/>
        </w:rPr>
      </w:pPr>
    </w:p>
    <w:tbl>
      <w:tblPr>
        <w:tblStyle w:val="TableGrid"/>
        <w:tblW w:w="9288" w:type="dxa"/>
        <w:tblLook w:val="04A0" w:firstRow="1" w:lastRow="0" w:firstColumn="1" w:lastColumn="0" w:noHBand="0" w:noVBand="1"/>
      </w:tblPr>
      <w:tblGrid>
        <w:gridCol w:w="2763"/>
        <w:gridCol w:w="1314"/>
        <w:gridCol w:w="2552"/>
        <w:gridCol w:w="236"/>
        <w:gridCol w:w="2174"/>
        <w:gridCol w:w="249"/>
      </w:tblGrid>
      <w:tr w:rsidR="00206C29" w:rsidRPr="00B77912" w14:paraId="6FCBD3E6" w14:textId="77777777" w:rsidTr="005F3CE7">
        <w:tc>
          <w:tcPr>
            <w:tcW w:w="928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A5E3853" w14:textId="77777777" w:rsidR="00206C29" w:rsidRPr="00B77912" w:rsidRDefault="00206C29" w:rsidP="005F3CE7">
            <w:pPr>
              <w:jc w:val="both"/>
              <w:rPr>
                <w:rFonts w:asciiTheme="minorHAnsi" w:eastAsia="Times New Roman" w:hAnsiTheme="minorHAnsi" w:cs="Times New Roman"/>
                <w:b/>
                <w:lang w:val="hr-HR" w:eastAsia="hr-HR"/>
              </w:rPr>
            </w:pPr>
            <w:r w:rsidRPr="00B77912">
              <w:rPr>
                <w:rFonts w:asciiTheme="minorHAnsi" w:eastAsia="Times New Roman" w:hAnsiTheme="minorHAnsi" w:cs="Times New Roman"/>
                <w:b/>
                <w:lang w:val="hr-HR" w:eastAsia="hr-HR"/>
              </w:rPr>
              <w:t>Izjavljujem da nisam u sukobu interesa.</w:t>
            </w:r>
          </w:p>
          <w:p w14:paraId="4BA3958E" w14:textId="77777777" w:rsidR="00206C29" w:rsidRPr="00B77912" w:rsidRDefault="00206C29" w:rsidP="005F3CE7">
            <w:pPr>
              <w:jc w:val="both"/>
              <w:rPr>
                <w:rFonts w:asciiTheme="minorHAnsi" w:eastAsia="Times New Roman" w:hAnsiTheme="minorHAnsi" w:cs="Times New Roman"/>
                <w:b/>
                <w:lang w:val="hr-HR" w:eastAsia="hr-HR"/>
              </w:rPr>
            </w:pPr>
          </w:p>
          <w:p w14:paraId="5DAD3469" w14:textId="77777777" w:rsidR="00206C29" w:rsidRPr="00B77912" w:rsidRDefault="00206C29" w:rsidP="005F3CE7">
            <w:pPr>
              <w:jc w:val="both"/>
              <w:rPr>
                <w:rFonts w:asciiTheme="minorHAnsi" w:eastAsia="Times New Roman" w:hAnsiTheme="minorHAnsi" w:cs="Times New Roman"/>
                <w:b/>
                <w:lang w:val="hr-HR" w:eastAsia="hr-HR"/>
              </w:rPr>
            </w:pPr>
          </w:p>
          <w:p w14:paraId="58C09974" w14:textId="77777777" w:rsidR="00206C29" w:rsidRPr="00B77912" w:rsidRDefault="00206C29" w:rsidP="005F3CE7">
            <w:pPr>
              <w:jc w:val="both"/>
              <w:rPr>
                <w:rFonts w:asciiTheme="minorHAnsi" w:hAnsiTheme="minorHAnsi"/>
                <w:b/>
                <w:lang w:val="hr-HR"/>
              </w:rPr>
            </w:pPr>
          </w:p>
        </w:tc>
      </w:tr>
      <w:tr w:rsidR="00206C29" w:rsidRPr="00B77912" w14:paraId="1103CE6E" w14:textId="77777777" w:rsidTr="005F3CE7">
        <w:trPr>
          <w:gridAfter w:val="1"/>
          <w:wAfter w:w="249" w:type="dxa"/>
        </w:trPr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D19CF" w14:textId="77777777" w:rsidR="00206C29" w:rsidRPr="00B77912" w:rsidRDefault="00206C29" w:rsidP="005F3CE7">
            <w:pPr>
              <w:rPr>
                <w:rFonts w:asciiTheme="minorHAnsi" w:hAnsiTheme="minorHAnsi" w:cs="Arial"/>
                <w:lang w:val="hr-HR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</w:tcPr>
          <w:p w14:paraId="352412C3" w14:textId="77777777" w:rsidR="00206C29" w:rsidRPr="00B77912" w:rsidRDefault="00206C29" w:rsidP="005F3CE7">
            <w:pPr>
              <w:rPr>
                <w:rFonts w:asciiTheme="minorHAnsi" w:hAnsiTheme="minorHAnsi"/>
                <w:lang w:val="hr-HR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0805B" w14:textId="77777777" w:rsidR="00206C29" w:rsidRPr="00B77912" w:rsidRDefault="00206C29" w:rsidP="005F3CE7">
            <w:pPr>
              <w:rPr>
                <w:rFonts w:asciiTheme="minorHAnsi" w:hAnsiTheme="minorHAnsi"/>
                <w:lang w:val="hr-H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C7901C4" w14:textId="77777777" w:rsidR="00206C29" w:rsidRPr="00B77912" w:rsidRDefault="00206C29" w:rsidP="005F3CE7">
            <w:pPr>
              <w:rPr>
                <w:rFonts w:asciiTheme="minorHAnsi" w:hAnsiTheme="minorHAnsi"/>
                <w:lang w:val="hr-HR"/>
              </w:rPr>
            </w:pP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</w:tcPr>
          <w:p w14:paraId="4945ACD2" w14:textId="77777777" w:rsidR="00206C29" w:rsidRPr="00B77912" w:rsidRDefault="00206C29" w:rsidP="005F3CE7">
            <w:pPr>
              <w:rPr>
                <w:rFonts w:asciiTheme="minorHAnsi" w:hAnsiTheme="minorHAnsi"/>
                <w:lang w:val="hr-HR"/>
              </w:rPr>
            </w:pPr>
          </w:p>
        </w:tc>
      </w:tr>
      <w:tr w:rsidR="00206C29" w:rsidRPr="00B77912" w14:paraId="3C24FA16" w14:textId="77777777" w:rsidTr="005F3CE7">
        <w:trPr>
          <w:gridAfter w:val="1"/>
          <w:wAfter w:w="249" w:type="dxa"/>
        </w:trPr>
        <w:tc>
          <w:tcPr>
            <w:tcW w:w="276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A131924" w14:textId="77777777" w:rsidR="00206C29" w:rsidRPr="00B77912" w:rsidRDefault="00206C29" w:rsidP="005F3CE7">
            <w:pPr>
              <w:jc w:val="center"/>
              <w:rPr>
                <w:rFonts w:asciiTheme="minorHAnsi" w:hAnsiTheme="minorHAnsi"/>
                <w:lang w:val="hr-HR"/>
              </w:rPr>
            </w:pPr>
            <w:r w:rsidRPr="00B77912">
              <w:rPr>
                <w:rFonts w:asciiTheme="minorHAnsi" w:hAnsiTheme="minorHAnsi"/>
                <w:lang w:val="hr-HR"/>
              </w:rPr>
              <w:t>Mjesto i datum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</w:tcPr>
          <w:p w14:paraId="29B86959" w14:textId="77777777" w:rsidR="00206C29" w:rsidRPr="00B77912" w:rsidRDefault="00206C29" w:rsidP="005F3CE7">
            <w:pPr>
              <w:jc w:val="center"/>
              <w:rPr>
                <w:rFonts w:asciiTheme="minorHAnsi" w:hAnsiTheme="minorHAnsi"/>
                <w:lang w:val="hr-H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AE4B0F" w14:textId="30D36B2B" w:rsidR="00206C29" w:rsidRPr="00B77912" w:rsidRDefault="00B77912" w:rsidP="00B77912">
            <w:pPr>
              <w:jc w:val="center"/>
              <w:rPr>
                <w:rFonts w:asciiTheme="minorHAnsi" w:hAnsiTheme="minorHAnsi"/>
                <w:lang w:val="hr-HR"/>
              </w:rPr>
            </w:pPr>
            <w:r>
              <w:rPr>
                <w:rFonts w:asciiTheme="minorHAnsi" w:hAnsiTheme="minorHAnsi"/>
                <w:lang w:val="hr-HR"/>
              </w:rPr>
              <w:t>Potpis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3823C1E" w14:textId="77777777" w:rsidR="00206C29" w:rsidRPr="00B77912" w:rsidRDefault="00206C29" w:rsidP="005F3CE7">
            <w:pPr>
              <w:jc w:val="center"/>
              <w:rPr>
                <w:rFonts w:asciiTheme="minorHAnsi" w:hAnsiTheme="minorHAnsi"/>
                <w:lang w:val="hr-HR"/>
              </w:rPr>
            </w:pP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</w:tcPr>
          <w:p w14:paraId="0649112F" w14:textId="77777777" w:rsidR="00206C29" w:rsidRPr="00B77912" w:rsidRDefault="00206C29" w:rsidP="005F3CE7">
            <w:pPr>
              <w:jc w:val="center"/>
              <w:rPr>
                <w:rFonts w:asciiTheme="minorHAnsi" w:hAnsiTheme="minorHAnsi"/>
                <w:lang w:val="hr-HR"/>
              </w:rPr>
            </w:pPr>
          </w:p>
        </w:tc>
      </w:tr>
      <w:tr w:rsidR="00206C29" w:rsidRPr="00B77912" w14:paraId="0B446D45" w14:textId="77777777" w:rsidTr="005F3CE7">
        <w:tc>
          <w:tcPr>
            <w:tcW w:w="2763" w:type="dxa"/>
            <w:tcBorders>
              <w:top w:val="nil"/>
              <w:left w:val="nil"/>
              <w:bottom w:val="nil"/>
              <w:right w:val="nil"/>
            </w:tcBorders>
          </w:tcPr>
          <w:p w14:paraId="719AF8CD" w14:textId="77777777" w:rsidR="00206C29" w:rsidRPr="00B77912" w:rsidRDefault="00206C29" w:rsidP="005F3CE7">
            <w:pPr>
              <w:rPr>
                <w:rFonts w:asciiTheme="minorHAnsi" w:hAnsiTheme="minorHAnsi"/>
                <w:lang w:val="hr-HR"/>
              </w:rPr>
            </w:pPr>
          </w:p>
        </w:tc>
        <w:tc>
          <w:tcPr>
            <w:tcW w:w="38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47D65E" w14:textId="77777777" w:rsidR="00206C29" w:rsidRPr="00B77912" w:rsidRDefault="00206C29" w:rsidP="005F3CE7">
            <w:pPr>
              <w:rPr>
                <w:rFonts w:asciiTheme="minorHAnsi" w:hAnsiTheme="minorHAnsi"/>
                <w:lang w:val="hr-HR"/>
              </w:rPr>
            </w:pPr>
          </w:p>
        </w:tc>
        <w:tc>
          <w:tcPr>
            <w:tcW w:w="26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BF7C4C5" w14:textId="77777777" w:rsidR="00206C29" w:rsidRPr="00B77912" w:rsidRDefault="00206C29" w:rsidP="005F3CE7">
            <w:pPr>
              <w:rPr>
                <w:rFonts w:asciiTheme="minorHAnsi" w:hAnsiTheme="minorHAnsi"/>
                <w:lang w:val="hr-HR"/>
              </w:rPr>
            </w:pPr>
          </w:p>
        </w:tc>
      </w:tr>
    </w:tbl>
    <w:p w14:paraId="5B20B047" w14:textId="77777777" w:rsidR="00206C29" w:rsidRPr="00206C29" w:rsidRDefault="00206C29" w:rsidP="00206C29">
      <w:pPr>
        <w:jc w:val="both"/>
        <w:rPr>
          <w:rFonts w:asciiTheme="minorHAnsi" w:hAnsiTheme="minorHAnsi"/>
        </w:rPr>
      </w:pPr>
    </w:p>
    <w:p w14:paraId="7CAC3851" w14:textId="77777777" w:rsidR="00206C29" w:rsidRPr="00206C29" w:rsidRDefault="00206C29" w:rsidP="00B07120">
      <w:pPr>
        <w:rPr>
          <w:rFonts w:asciiTheme="minorHAnsi" w:hAnsiTheme="minorHAnsi"/>
          <w:color w:val="000000" w:themeColor="text1"/>
          <w:lang w:val="hr-HR"/>
        </w:rPr>
      </w:pPr>
    </w:p>
    <w:sectPr w:rsidR="00206C29" w:rsidRPr="00206C29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D228CB" w14:textId="77777777" w:rsidR="00590DAF" w:rsidRDefault="00590DAF" w:rsidP="005D311A">
      <w:pPr>
        <w:spacing w:after="0" w:line="240" w:lineRule="auto"/>
      </w:pPr>
      <w:r>
        <w:separator/>
      </w:r>
    </w:p>
  </w:endnote>
  <w:endnote w:type="continuationSeparator" w:id="0">
    <w:p w14:paraId="73D9E53C" w14:textId="77777777" w:rsidR="00590DAF" w:rsidRDefault="00590DAF" w:rsidP="005D31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B093B8" w14:textId="77777777" w:rsidR="008E221C" w:rsidRPr="00433FF4" w:rsidRDefault="008E221C" w:rsidP="008E221C">
    <w:pPr>
      <w:spacing w:after="0" w:line="240" w:lineRule="auto"/>
      <w:rPr>
        <w:lang w:val="hr-HR"/>
      </w:rPr>
    </w:pPr>
  </w:p>
  <w:tbl>
    <w:tblPr>
      <w:tblStyle w:val="TableGrid"/>
      <w:tblW w:w="0" w:type="auto"/>
      <w:tblBorders>
        <w:top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635"/>
    </w:tblGrid>
    <w:tr w:rsidR="008E221C" w:rsidRPr="00433FF4" w14:paraId="02BD840B" w14:textId="77777777" w:rsidTr="005F3CE7">
      <w:tc>
        <w:tcPr>
          <w:tcW w:w="9062" w:type="dxa"/>
        </w:tcPr>
        <w:p w14:paraId="161FC3A7" w14:textId="2341F0E3" w:rsidR="008E221C" w:rsidRPr="00433FF4" w:rsidRDefault="008E221C" w:rsidP="008E221C">
          <w:pPr>
            <w:pStyle w:val="Footer"/>
            <w:pBdr>
              <w:left w:val="single" w:sz="4" w:space="4" w:color="auto"/>
            </w:pBdr>
            <w:rPr>
              <w:b/>
              <w:sz w:val="14"/>
              <w:lang w:val="hr-HR"/>
            </w:rPr>
          </w:pPr>
          <w:r w:rsidRPr="00433FF4">
            <w:rPr>
              <w:b/>
              <w:sz w:val="14"/>
              <w:lang w:val="hr-HR"/>
            </w:rPr>
            <w:t>Odbor za projekte</w:t>
          </w:r>
        </w:p>
        <w:p w14:paraId="5BA18DEC" w14:textId="3F8E9B9A" w:rsidR="008E221C" w:rsidRPr="00433FF4" w:rsidRDefault="008E221C" w:rsidP="008E221C">
          <w:pPr>
            <w:pStyle w:val="Footer"/>
            <w:pBdr>
              <w:left w:val="single" w:sz="4" w:space="4" w:color="auto"/>
            </w:pBdr>
            <w:rPr>
              <w:sz w:val="14"/>
              <w:lang w:val="hr-HR"/>
            </w:rPr>
          </w:pPr>
          <w:r w:rsidRPr="00433FF4">
            <w:rPr>
              <w:sz w:val="14"/>
              <w:lang w:val="hr-HR"/>
            </w:rPr>
            <w:t>Predsjedni</w:t>
          </w:r>
          <w:r w:rsidR="001C44CA">
            <w:rPr>
              <w:sz w:val="14"/>
              <w:lang w:val="hr-HR"/>
            </w:rPr>
            <w:t>ca</w:t>
          </w:r>
          <w:r w:rsidRPr="00433FF4">
            <w:rPr>
              <w:sz w:val="14"/>
              <w:lang w:val="hr-HR"/>
            </w:rPr>
            <w:t xml:space="preserve"> odbora: izv. prof. dr. sc. Danijela Marović – prodekanica za poslovanje, infrastrukturu i projekte</w:t>
          </w:r>
        </w:p>
        <w:p w14:paraId="5FCE6FAC" w14:textId="77777777" w:rsidR="008E221C" w:rsidRPr="00433FF4" w:rsidRDefault="008E221C" w:rsidP="008E221C">
          <w:pPr>
            <w:pStyle w:val="Footer"/>
            <w:pBdr>
              <w:left w:val="single" w:sz="4" w:space="4" w:color="auto"/>
            </w:pBdr>
            <w:rPr>
              <w:sz w:val="14"/>
              <w:lang w:val="hr-HR"/>
            </w:rPr>
          </w:pPr>
          <w:r w:rsidRPr="00433FF4">
            <w:rPr>
              <w:sz w:val="14"/>
              <w:lang w:val="hr-HR"/>
            </w:rPr>
            <w:t>Stomatološki fakultet Sveučilišta u Zagrebu,  Gundulićeva 5, HR-10000 Zagreb</w:t>
          </w:r>
        </w:p>
        <w:p w14:paraId="0D9F0AA1" w14:textId="28063912" w:rsidR="008E221C" w:rsidRPr="00433FF4" w:rsidRDefault="008E221C" w:rsidP="008E221C">
          <w:pPr>
            <w:pBdr>
              <w:left w:val="single" w:sz="4" w:space="4" w:color="auto"/>
            </w:pBdr>
            <w:rPr>
              <w:sz w:val="14"/>
              <w:lang w:val="hr-HR"/>
            </w:rPr>
          </w:pPr>
          <w:r w:rsidRPr="00433FF4">
            <w:rPr>
              <w:sz w:val="14"/>
              <w:lang w:val="hr-HR"/>
            </w:rPr>
            <w:t xml:space="preserve">Tel: +385 1 4899 203, E-pošta: marovic@sfzg.unizg.hr </w:t>
          </w:r>
        </w:p>
        <w:p w14:paraId="2967809B" w14:textId="1CB7FAA1" w:rsidR="008E221C" w:rsidRPr="00433FF4" w:rsidRDefault="008E221C" w:rsidP="008E221C">
          <w:pPr>
            <w:pBdr>
              <w:left w:val="single" w:sz="4" w:space="4" w:color="auto"/>
            </w:pBdr>
            <w:rPr>
              <w:sz w:val="14"/>
              <w:lang w:val="hr-HR"/>
            </w:rPr>
          </w:pPr>
          <w:r w:rsidRPr="00433FF4">
            <w:rPr>
              <w:sz w:val="14"/>
              <w:lang w:val="hr-HR"/>
            </w:rPr>
            <w:t xml:space="preserve">Mrežna stranica: </w:t>
          </w:r>
          <w:r w:rsidR="006921D8" w:rsidRPr="006921D8">
            <w:rPr>
              <w:sz w:val="14"/>
              <w:lang w:val="hr-HR"/>
            </w:rPr>
            <w:t>https://www.sfzg.unizg.hr/intranet/studenti/odbor_za_projekte</w:t>
          </w:r>
        </w:p>
      </w:tc>
    </w:tr>
  </w:tbl>
  <w:p w14:paraId="01E4BDDA" w14:textId="77777777" w:rsidR="008E221C" w:rsidRPr="00433FF4" w:rsidRDefault="008E221C" w:rsidP="008E221C">
    <w:pPr>
      <w:pStyle w:val="Footer"/>
      <w:rPr>
        <w:lang w:val="hr-H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3FEC72" w14:textId="77777777" w:rsidR="00590DAF" w:rsidRDefault="00590DAF" w:rsidP="005D311A">
      <w:pPr>
        <w:spacing w:after="0" w:line="240" w:lineRule="auto"/>
      </w:pPr>
      <w:r>
        <w:separator/>
      </w:r>
    </w:p>
  </w:footnote>
  <w:footnote w:type="continuationSeparator" w:id="0">
    <w:p w14:paraId="57EB64A8" w14:textId="77777777" w:rsidR="00590DAF" w:rsidRDefault="00590DAF" w:rsidP="005D31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79"/>
      <w:gridCol w:w="4104"/>
      <w:gridCol w:w="2857"/>
    </w:tblGrid>
    <w:tr w:rsidR="005D311A" w:rsidRPr="007D1EF3" w14:paraId="59BE9B3F" w14:textId="77777777" w:rsidTr="005F3CE7">
      <w:tc>
        <w:tcPr>
          <w:tcW w:w="1696" w:type="dxa"/>
        </w:tcPr>
        <w:p w14:paraId="3A1AAE51" w14:textId="77777777" w:rsidR="005D311A" w:rsidRPr="007D1EF3" w:rsidRDefault="00590DAF" w:rsidP="005D311A">
          <w:pPr>
            <w:pStyle w:val="Header"/>
            <w:ind w:left="-142"/>
            <w:rPr>
              <w:sz w:val="24"/>
            </w:rPr>
          </w:pPr>
          <w:sdt>
            <w:sdtPr>
              <w:rPr>
                <w:sz w:val="24"/>
              </w:rPr>
              <w:id w:val="3814071"/>
              <w:docPartObj>
                <w:docPartGallery w:val="Page Numbers (Margins)"/>
                <w:docPartUnique/>
              </w:docPartObj>
            </w:sdtPr>
            <w:sdtEndPr/>
            <w:sdtContent/>
          </w:sdt>
          <w:r w:rsidR="005D311A" w:rsidRPr="007D1EF3">
            <w:rPr>
              <w:noProof/>
              <w:sz w:val="24"/>
            </w:rPr>
            <w:drawing>
              <wp:inline distT="0" distB="0" distL="0" distR="0" wp14:anchorId="1A001072" wp14:editId="0F83A46F">
                <wp:extent cx="817245" cy="817245"/>
                <wp:effectExtent l="19050" t="0" r="1905" b="0"/>
                <wp:docPr id="1" name="Picture 0" descr="stom-crni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tom-crni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15890" cy="8158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2C9E2B06" w14:textId="77777777" w:rsidR="005D311A" w:rsidRPr="007D1EF3" w:rsidRDefault="005D311A" w:rsidP="005D311A">
          <w:pPr>
            <w:pStyle w:val="Header"/>
            <w:rPr>
              <w:sz w:val="24"/>
            </w:rPr>
          </w:pPr>
        </w:p>
      </w:tc>
      <w:tc>
        <w:tcPr>
          <w:tcW w:w="4345" w:type="dxa"/>
        </w:tcPr>
        <w:p w14:paraId="4AE5579A" w14:textId="77777777" w:rsidR="005D311A" w:rsidRPr="007D1EF3" w:rsidRDefault="005D311A" w:rsidP="005D311A">
          <w:pPr>
            <w:pStyle w:val="Header"/>
            <w:rPr>
              <w:sz w:val="24"/>
            </w:rPr>
          </w:pPr>
          <w:r w:rsidRPr="007D1EF3">
            <w:rPr>
              <w:noProof/>
              <w:sz w:val="24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4847EEF3" wp14:editId="0AA6CE42">
                    <wp:simplePos x="0" y="0"/>
                    <wp:positionH relativeFrom="column">
                      <wp:posOffset>-57785</wp:posOffset>
                    </wp:positionH>
                    <wp:positionV relativeFrom="paragraph">
                      <wp:posOffset>-17780</wp:posOffset>
                    </wp:positionV>
                    <wp:extent cx="3653155" cy="989330"/>
                    <wp:effectExtent l="0" t="1270" r="0" b="0"/>
                    <wp:wrapNone/>
                    <wp:docPr id="7" name="Text Box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653155" cy="9893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chemeClr val="bg1">
                                      <a:lumMod val="100000"/>
                                      <a:lumOff val="0"/>
                                    </a:schemeClr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757EB91" w14:textId="77777777" w:rsidR="005D311A" w:rsidRPr="00736DA0" w:rsidRDefault="005D311A" w:rsidP="005D311A">
                                <w:pPr>
                                  <w:adjustRightInd w:val="0"/>
                                  <w:rPr>
                                    <w:rFonts w:asciiTheme="minorHAnsi" w:hAnsiTheme="minorHAnsi"/>
                                    <w:sz w:val="24"/>
                                    <w:szCs w:val="26"/>
                                    <w:lang w:val="hr-HR"/>
                                  </w:rPr>
                                </w:pPr>
                                <w:r w:rsidRPr="00736DA0">
                                  <w:rPr>
                                    <w:rFonts w:asciiTheme="minorHAnsi" w:hAnsiTheme="minorHAnsi"/>
                                    <w:sz w:val="24"/>
                                    <w:szCs w:val="26"/>
                                    <w:lang w:val="hr-HR"/>
                                  </w:rPr>
                                  <w:t>Sveučilište u Zagrebu</w:t>
                                </w:r>
                              </w:p>
                              <w:p w14:paraId="02F4FF6F" w14:textId="77777777" w:rsidR="005D311A" w:rsidRPr="00736DA0" w:rsidRDefault="005D311A" w:rsidP="005D311A">
                                <w:pPr>
                                  <w:adjustRightInd w:val="0"/>
                                  <w:rPr>
                                    <w:rFonts w:asciiTheme="minorHAnsi" w:hAnsiTheme="minorHAnsi"/>
                                    <w:caps/>
                                    <w:sz w:val="24"/>
                                    <w:szCs w:val="26"/>
                                    <w:lang w:val="hr-HR"/>
                                  </w:rPr>
                                </w:pPr>
                                <w:r w:rsidRPr="00736DA0">
                                  <w:rPr>
                                    <w:rFonts w:asciiTheme="minorHAnsi" w:hAnsiTheme="minorHAnsi"/>
                                    <w:caps/>
                                    <w:sz w:val="24"/>
                                    <w:szCs w:val="26"/>
                                    <w:lang w:val="hr-HR"/>
                                  </w:rPr>
                                  <w:t>Stomatološki fakultet</w:t>
                                </w:r>
                              </w:p>
                              <w:p w14:paraId="0BF7EC37" w14:textId="42C61768" w:rsidR="005D311A" w:rsidRPr="00736DA0" w:rsidRDefault="005D311A" w:rsidP="005D311A">
                                <w:pPr>
                                  <w:adjustRightInd w:val="0"/>
                                  <w:rPr>
                                    <w:rFonts w:asciiTheme="minorHAnsi" w:hAnsiTheme="minorHAnsi"/>
                                    <w:sz w:val="20"/>
                                    <w:lang w:val="hr-HR"/>
                                  </w:rPr>
                                </w:pPr>
                                <w:r w:rsidRPr="00736DA0">
                                  <w:rPr>
                                    <w:rFonts w:asciiTheme="minorHAnsi" w:hAnsiTheme="minorHAnsi"/>
                                    <w:sz w:val="20"/>
                                    <w:szCs w:val="26"/>
                                    <w:lang w:val="hr-HR"/>
                                  </w:rPr>
                                  <w:t>Odbor za projekte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<w:pict>
                  <v:shapetype w14:anchorId="4847EEF3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" o:spid="_x0000_s1026" type="#_x0000_t202" style="position:absolute;margin-left:-4.55pt;margin-top:-1.4pt;width:287.65pt;height:77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" filled="f" fillcolor="white [3212]" stroked="f" strokeweight="1pt">
                    <v:textbox inset="0,0,0,0">
                      <w:txbxContent>
                        <w:p w14:paraId="7757EB91" w14:textId="77777777" w:rsidR="005D311A" w:rsidRPr="00736DA0" w:rsidRDefault="005D311A" w:rsidP="005D311A">
                          <w:pPr>
                            <w:adjustRightInd w:val="0"/>
                            <w:rPr>
                              <w:rFonts w:asciiTheme="minorHAnsi" w:hAnsiTheme="minorHAnsi"/>
                              <w:sz w:val="24"/>
                              <w:szCs w:val="26"/>
                              <w:lang w:val="hr-HR"/>
                            </w:rPr>
                          </w:pPr>
                          <w:r w:rsidRPr="00736DA0">
                            <w:rPr>
                              <w:rFonts w:asciiTheme="minorHAnsi" w:hAnsiTheme="minorHAnsi"/>
                              <w:sz w:val="24"/>
                              <w:szCs w:val="26"/>
                              <w:lang w:val="hr-HR"/>
                            </w:rPr>
                            <w:t>Sveučilište u Zagrebu</w:t>
                          </w:r>
                        </w:p>
                        <w:p w14:paraId="02F4FF6F" w14:textId="77777777" w:rsidR="005D311A" w:rsidRPr="00736DA0" w:rsidRDefault="005D311A" w:rsidP="005D311A">
                          <w:pPr>
                            <w:adjustRightInd w:val="0"/>
                            <w:rPr>
                              <w:rFonts w:asciiTheme="minorHAnsi" w:hAnsiTheme="minorHAnsi"/>
                              <w:caps/>
                              <w:sz w:val="24"/>
                              <w:szCs w:val="26"/>
                              <w:lang w:val="hr-HR"/>
                            </w:rPr>
                          </w:pPr>
                          <w:r w:rsidRPr="00736DA0">
                            <w:rPr>
                              <w:rFonts w:asciiTheme="minorHAnsi" w:hAnsiTheme="minorHAnsi"/>
                              <w:caps/>
                              <w:sz w:val="24"/>
                              <w:szCs w:val="26"/>
                              <w:lang w:val="hr-HR"/>
                            </w:rPr>
                            <w:t>Stomatološki fakultet</w:t>
                          </w:r>
                        </w:p>
                        <w:p w14:paraId="0BF7EC37" w14:textId="42C61768" w:rsidR="005D311A" w:rsidRPr="00736DA0" w:rsidRDefault="005D311A" w:rsidP="005D311A">
                          <w:pPr>
                            <w:adjustRightInd w:val="0"/>
                            <w:rPr>
                              <w:rFonts w:asciiTheme="minorHAnsi" w:hAnsiTheme="minorHAnsi"/>
                              <w:sz w:val="20"/>
                              <w:lang w:val="hr-HR"/>
                            </w:rPr>
                          </w:pPr>
                          <w:r w:rsidRPr="00736DA0">
                            <w:rPr>
                              <w:rFonts w:asciiTheme="minorHAnsi" w:hAnsiTheme="minorHAnsi"/>
                              <w:sz w:val="20"/>
                              <w:szCs w:val="26"/>
                              <w:lang w:val="hr-HR"/>
                            </w:rPr>
                            <w:t>Odbor za projekte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p w14:paraId="5B5E814A" w14:textId="77777777" w:rsidR="005D311A" w:rsidRPr="007D1EF3" w:rsidRDefault="005D311A" w:rsidP="005D311A">
          <w:pPr>
            <w:pStyle w:val="Header"/>
            <w:rPr>
              <w:sz w:val="24"/>
            </w:rPr>
          </w:pPr>
        </w:p>
      </w:tc>
      <w:tc>
        <w:tcPr>
          <w:tcW w:w="3021" w:type="dxa"/>
        </w:tcPr>
        <w:p w14:paraId="5392E5A0" w14:textId="77777777" w:rsidR="005D311A" w:rsidRPr="007D1EF3" w:rsidRDefault="005D311A" w:rsidP="005D311A">
          <w:pPr>
            <w:pStyle w:val="Header"/>
            <w:rPr>
              <w:sz w:val="24"/>
            </w:rPr>
          </w:pPr>
          <w:r w:rsidRPr="007D1EF3">
            <w:rPr>
              <w:noProof/>
              <w:sz w:val="24"/>
            </w:rPr>
            <w:drawing>
              <wp:anchor distT="0" distB="0" distL="114300" distR="114300" simplePos="0" relativeHeight="251659264" behindDoc="1" locked="0" layoutInCell="1" allowOverlap="1" wp14:anchorId="3C4367D5" wp14:editId="01F2A337">
                <wp:simplePos x="0" y="0"/>
                <wp:positionH relativeFrom="column">
                  <wp:posOffset>1007110</wp:posOffset>
                </wp:positionH>
                <wp:positionV relativeFrom="paragraph">
                  <wp:posOffset>-18467</wp:posOffset>
                </wp:positionV>
                <wp:extent cx="826638" cy="829832"/>
                <wp:effectExtent l="19050" t="0" r="0" b="0"/>
                <wp:wrapNone/>
                <wp:docPr id="8" name="Picture 1" descr="C:\Users\Darije\Desktop\New folder\SVEučilište-GRB-crni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Darije\Desktop\New folder\SVEučilište-GRB-crni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6638" cy="82983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  <w:p w14:paraId="457FFAA0" w14:textId="77777777" w:rsidR="005D311A" w:rsidRPr="007D1EF3" w:rsidRDefault="005D311A" w:rsidP="005D311A">
          <w:pPr>
            <w:jc w:val="center"/>
            <w:rPr>
              <w:sz w:val="24"/>
            </w:rPr>
          </w:pPr>
        </w:p>
      </w:tc>
    </w:tr>
  </w:tbl>
  <w:p w14:paraId="0056B8E6" w14:textId="77777777" w:rsidR="005D311A" w:rsidRDefault="005D311A" w:rsidP="005D311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0D7F1B28" wp14:editId="60417FA8">
              <wp:simplePos x="0" y="0"/>
              <wp:positionH relativeFrom="rightMargin">
                <wp:posOffset>278948</wp:posOffset>
              </wp:positionH>
              <wp:positionV relativeFrom="margin">
                <wp:posOffset>3547519</wp:posOffset>
              </wp:positionV>
              <wp:extent cx="730885" cy="329565"/>
              <wp:effectExtent l="3810" t="0" r="0" b="3810"/>
              <wp:wrapNone/>
              <wp:docPr id="9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30885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F3D832" w14:textId="644BBCB3" w:rsidR="005D311A" w:rsidRDefault="005D311A" w:rsidP="005D311A">
                          <w:pPr>
                            <w:pBdr>
                              <w:bottom w:val="single" w:sz="4" w:space="1" w:color="auto"/>
                            </w:pBdr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420606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80000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D7F1B28" id="Rectangle 9" o:spid="_x0000_s1027" style="position:absolute;margin-left:21.95pt;margin-top:279.35pt;width:57.55pt;height:25.95pt;z-index:251661312;visibility:visible;mso-wrap-style:square;mso-width-percent:80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" o:allowincell="f" stroked="f">
              <v:textbox>
                <w:txbxContent>
                  <w:p w14:paraId="11F3D832" w14:textId="644BBCB3" w:rsidR="005D311A" w:rsidRDefault="005D311A" w:rsidP="005D311A">
                    <w:pPr>
                      <w:pBdr>
                        <w:bottom w:val="single" w:sz="4" w:space="1" w:color="auto"/>
                      </w:pBdr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420606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  <w:p w14:paraId="037060E7" w14:textId="77777777" w:rsidR="005D311A" w:rsidRDefault="005D31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2E69A8"/>
    <w:multiLevelType w:val="multilevel"/>
    <w:tmpl w:val="3DC61F3E"/>
    <w:lvl w:ilvl="0">
      <w:start w:val="1"/>
      <w:numFmt w:val="decimal"/>
      <w:pStyle w:val="ListBulle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AF3"/>
    <w:rsid w:val="000B7C75"/>
    <w:rsid w:val="00146BFE"/>
    <w:rsid w:val="001B328D"/>
    <w:rsid w:val="001C44CA"/>
    <w:rsid w:val="00206C29"/>
    <w:rsid w:val="00235981"/>
    <w:rsid w:val="00267080"/>
    <w:rsid w:val="00357163"/>
    <w:rsid w:val="0037713C"/>
    <w:rsid w:val="004019DA"/>
    <w:rsid w:val="00420606"/>
    <w:rsid w:val="004309DA"/>
    <w:rsid w:val="00433FF4"/>
    <w:rsid w:val="004A0576"/>
    <w:rsid w:val="004B4D3B"/>
    <w:rsid w:val="004C4D6D"/>
    <w:rsid w:val="0055577C"/>
    <w:rsid w:val="00587AF3"/>
    <w:rsid w:val="00590DAF"/>
    <w:rsid w:val="005D311A"/>
    <w:rsid w:val="00602E60"/>
    <w:rsid w:val="006921D8"/>
    <w:rsid w:val="006B76F0"/>
    <w:rsid w:val="00736DA0"/>
    <w:rsid w:val="007D1EF3"/>
    <w:rsid w:val="0083665C"/>
    <w:rsid w:val="008B3843"/>
    <w:rsid w:val="008E221C"/>
    <w:rsid w:val="00914E52"/>
    <w:rsid w:val="00981D5D"/>
    <w:rsid w:val="00A267DF"/>
    <w:rsid w:val="00A54408"/>
    <w:rsid w:val="00B07120"/>
    <w:rsid w:val="00B77912"/>
    <w:rsid w:val="00C44E97"/>
    <w:rsid w:val="00C47955"/>
    <w:rsid w:val="00C96F0E"/>
    <w:rsid w:val="00D65543"/>
    <w:rsid w:val="00DD23BD"/>
    <w:rsid w:val="00FE5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14A082"/>
  <w15:docId w15:val="{0884323A-0365-4846-8A3A-20EB9D4FE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Cambria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Pr>
      <w:rFonts w:ascii="Calibri" w:eastAsia="Calibri" w:hAnsi="Calibri" w:cs="Calibri"/>
      <w:i/>
      <w:color w:val="4F81BD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tabs>
        <w:tab w:val="num" w:pos="720"/>
      </w:tabs>
      <w:ind w:left="720" w:hanging="720"/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tabs>
        <w:tab w:val="num" w:pos="720"/>
      </w:tabs>
      <w:ind w:left="720" w:hanging="720"/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tabs>
        <w:tab w:val="num" w:pos="720"/>
      </w:tabs>
      <w:ind w:left="720" w:hanging="720"/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tabs>
        <w:tab w:val="num" w:pos="720"/>
      </w:tabs>
      <w:ind w:left="720" w:hanging="720"/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tabs>
        <w:tab w:val="num" w:pos="720"/>
      </w:tabs>
      <w:ind w:left="720" w:hanging="720"/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3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20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GOGKz8Zh4a5B5uiEpSTE+txEhDQ==">CgMxLjAyDmguamF5dGc1MzBjdmRxMg5oLjd6dHB0cGZlaXA2dzgAaikKFHN1Z2dlc3QueTJyMnZuMndhdWFhEhFEYW5pamVsYSBNYXJvdmnEh3IhMVNiVXdHT2dicEhUb1h5Ry1BTm5YNXV4V3pqT3YzOXBI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cp:lastModifiedBy>Danijela Marovic</cp:lastModifiedBy>
  <cp:revision>2</cp:revision>
  <dcterms:created xsi:type="dcterms:W3CDTF">2025-02-18T14:38:00Z</dcterms:created>
  <dcterms:modified xsi:type="dcterms:W3CDTF">2025-02-18T14:38:00Z</dcterms:modified>
</cp:coreProperties>
</file>